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Rainbow Sidewalks in San Antonio Signal Pride and Resilience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visitors are flocking to San Antonio’s Pride Cultural Heritage District this weekend as the city unveils new rainbow sidewalks, a bright, expanded response after the state ordered the removal of the district’s rainbow crosswalks , and a vivid reminder that public visibility still matters.</w:t>
      </w:r>
      <w:r/>
    </w:p>
    <w:p>
      <w:r/>
      <w:r>
        <w:t>Essential Takeaways</w:t>
      </w:r>
      <w:r/>
      <w:r/>
    </w:p>
    <w:p>
      <w:pPr>
        <w:pStyle w:val="ListBullet"/>
        <w:spacing w:line="240" w:lineRule="auto"/>
        <w:ind w:left="720"/>
      </w:pPr>
      <w:r/>
      <w:r>
        <w:rPr>
          <w:b/>
        </w:rPr>
        <w:t>New installation:</w:t>
      </w:r>
      <w:r>
        <w:t xml:space="preserve"> The city repainted and repaired sidewalks across two blocks in the Pride Cultural Heritage District, adding extra colours to represent transgender people and LGBTQ people of colour.</w:t>
      </w:r>
      <w:r/>
    </w:p>
    <w:p>
      <w:pPr>
        <w:pStyle w:val="ListBullet"/>
        <w:spacing w:line="240" w:lineRule="auto"/>
        <w:ind w:left="720"/>
      </w:pPr>
      <w:r/>
      <w:r>
        <w:rPr>
          <w:b/>
        </w:rPr>
        <w:t>Quick turnaround:</w:t>
      </w:r>
      <w:r>
        <w:t xml:space="preserve"> Work took roughly two to three weeks and was finished in time for a public unveiling and community events.</w:t>
      </w:r>
      <w:r/>
    </w:p>
    <w:p>
      <w:pPr>
        <w:pStyle w:val="ListBullet"/>
        <w:spacing w:line="240" w:lineRule="auto"/>
        <w:ind w:left="720"/>
      </w:pPr>
      <w:r/>
      <w:r>
        <w:rPr>
          <w:b/>
        </w:rPr>
        <w:t>Creative reuse:</w:t>
      </w:r>
      <w:r>
        <w:t xml:space="preserve"> Pieces of the removed crosswalks were salvaged and turned into art cylinders for local museums and installations, preserving part of the original design.</w:t>
      </w:r>
      <w:r/>
    </w:p>
    <w:p>
      <w:pPr>
        <w:pStyle w:val="ListBullet"/>
        <w:spacing w:line="240" w:lineRule="auto"/>
        <w:ind w:left="720"/>
      </w:pPr>
      <w:r/>
      <w:r>
        <w:rPr>
          <w:b/>
        </w:rPr>
        <w:t>Community impact:</w:t>
      </w:r>
      <w:r>
        <w:t xml:space="preserve"> Local leaders say the sidewalks provide a welcoming, celebratory space for LGBTQ residents and allies amid ongoing political contention.</w:t>
      </w:r>
      <w:r/>
    </w:p>
    <w:p>
      <w:pPr>
        <w:pStyle w:val="ListBullet"/>
        <w:spacing w:line="240" w:lineRule="auto"/>
        <w:ind w:left="720"/>
      </w:pPr>
      <w:r/>
      <w:r>
        <w:rPr>
          <w:b/>
        </w:rPr>
        <w:t>Sensible design:</w:t>
      </w:r>
      <w:r>
        <w:t xml:space="preserve"> The sidewalks are intended to be durable and visible, offering an everyday, walkable statement of inclusion.</w:t>
      </w:r>
      <w:r/>
      <w:r/>
    </w:p>
    <w:p>
      <w:pPr>
        <w:pStyle w:val="Heading2"/>
      </w:pPr>
      <w:r>
        <w:t>A colourful comeback that feels tactile and intentional</w:t>
      </w:r>
      <w:r/>
    </w:p>
    <w:p>
      <w:r/>
      <w:r>
        <w:t>You can nearly feel the fresh paint underfoot; the new sidewalks are a tangible statement after a contentious removal earlier this year. According to local reporting, the rainbow crosswalks at Main Avenue and Evergreen Street were taken out following direction from the state, and the city has answered by expanding rainbow art onto the sidewalks.</w:t>
      </w:r>
      <w:r/>
    </w:p>
    <w:p>
      <w:r/>
      <w:r>
        <w:t>This isn’t just decoration. City crews repaired the walkways and widened the palette, explicitly adding colours to recognise transgender people and LGBTQ people of colour. The result is a longer, more inclusive stretch of public art that invites people to linger, photograph and connect.</w:t>
      </w:r>
      <w:r/>
    </w:p>
    <w:p>
      <w:pPr>
        <w:pStyle w:val="Heading2"/>
      </w:pPr>
      <w:r>
        <w:t>Why the project matters: visibility amid political pushback</w:t>
      </w:r>
      <w:r/>
    </w:p>
    <w:p>
      <w:r/>
      <w:r>
        <w:t>The crosswalk removals made national headlines and sparked legal and cultural fights. Media outlets reported that state authorities ordered the removal after the city failed to get a court to block the action, which left many locals feeling deflated.</w:t>
      </w:r>
      <w:r/>
    </w:p>
    <w:p>
      <w:r/>
      <w:r>
        <w:t>City leaders and the LGBTQIA advisory board framed the sidewalk project as an act of civic preservation and resistance. Michael Rendon, chair of the advisory board, told reporters the strip remains a place for community and safety, underscoring that visibility still affects whether people feel welcome in 2026.</w:t>
      </w:r>
      <w:r/>
    </w:p>
    <w:p>
      <w:pPr>
        <w:pStyle w:val="Heading2"/>
      </w:pPr>
      <w:r>
        <w:t>Art, memory and reuse: they turned pieces of the crosswalk into museum displays</w:t>
      </w:r>
      <w:r/>
    </w:p>
    <w:p>
      <w:r/>
      <w:r>
        <w:t>Instead of discarding the removed crosswalk materials, the city and community partners salvaged sections and converted them into cylindrical art displays destined for museums and local installations. That move keeps the original art in circulation while the new sidewalks take on a refreshed role.</w:t>
      </w:r>
      <w:r/>
    </w:p>
    <w:p>
      <w:r/>
      <w:r>
        <w:t>This creative reuse helps bridge past and present , visitors can see fragments of the earlier work in curated settings, while the sidewalks offer a living, walkable canvas. It’s a neat solution if you care about heritage and about not letting a public artwork disappear entirely.</w:t>
      </w:r>
      <w:r/>
    </w:p>
    <w:p>
      <w:pPr>
        <w:pStyle w:val="Heading2"/>
      </w:pPr>
      <w:r>
        <w:t>How the installation affects visitors and businesses</w:t>
      </w:r>
      <w:r/>
    </w:p>
    <w:p>
      <w:r/>
      <w:r>
        <w:t>Local businesses along the Strip have said the colourful sidewalks help draw foot traffic and create a friendlier street atmosphere. The broader design aims to be durable and easy to maintain, so the splash of colour won’t be just a one-weekend spectacle.</w:t>
      </w:r>
      <w:r/>
    </w:p>
    <w:p>
      <w:r/>
      <w:r>
        <w:t>If you’re planning a visit, wear comfortable shoes and bring a camera; the painted stretch is an obvious backdrop for photos and community events. For business owners, the sidewalks provide a visible cue of welcome that can be used in promotions and Pride programming.</w:t>
      </w:r>
      <w:r/>
    </w:p>
    <w:p>
      <w:pPr>
        <w:pStyle w:val="Heading2"/>
      </w:pPr>
      <w:r>
        <w:t>What to watch next , community events and possible legal aftershocks</w:t>
      </w:r>
      <w:r/>
    </w:p>
    <w:p>
      <w:r/>
      <w:r>
        <w:t>The unveiling this weekend will include community gatherings and a ribbon-cutting vibe. Meanwhile, wider coverage noted earlier court activity and state involvement in the original removals, so civic watchers will be keeping an eye on whether further legal or political moves follow.</w:t>
      </w:r>
      <w:r/>
    </w:p>
    <w:p>
      <w:r/>
      <w:r>
        <w:t>For now, the mood in the district is upbeat. The new sidewalks aren’t just paint on concrete , they’re a public reaffirmation that many San Antonians want their city to feel inclusive.</w:t>
      </w:r>
      <w:r/>
    </w:p>
    <w:p>
      <w:r/>
      <w:r>
        <w:t>It's a small change with a big welcome: step in and see for yourself.</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[2]</w:t>
        </w:r>
      </w:hyperlink>
      <w:r>
        <w:t xml:space="preserve">- Paragraph 2: </w:t>
      </w:r>
      <w:hyperlink r:id="rId9">
        <w:r>
          <w:rPr>
            <w:color w:val="0000EE"/>
            <w:u w:val="single"/>
          </w:rPr>
          <w:t>[1]</w:t>
        </w:r>
      </w:hyperlink>
      <w:r>
        <w:t xml:space="preserve">, </w:t>
      </w:r>
      <w:hyperlink r:id="rId10">
        <w:r>
          <w:rPr>
            <w:color w:val="0000EE"/>
            <w:u w:val="single"/>
          </w:rPr>
          <w:t>[4]</w:t>
        </w:r>
      </w:hyperlink>
      <w:r>
        <w:t xml:space="preserve">- Paragraph 3: </w:t>
      </w:r>
      <w:hyperlink r:id="rId12">
        <w:r>
          <w:rPr>
            <w:color w:val="0000EE"/>
            <w:u w:val="single"/>
          </w:rPr>
          <w:t>[3]</w:t>
        </w:r>
      </w:hyperlink>
      <w:r>
        <w:t xml:space="preserve">, </w:t>
      </w:r>
      <w:hyperlink r:id="rId13">
        <w:r>
          <w:rPr>
            <w:color w:val="0000EE"/>
            <w:u w:val="single"/>
          </w:rPr>
          <w:t>[7]</w:t>
        </w:r>
      </w:hyperlink>
      <w:r>
        <w:t xml:space="preserve">- Paragraph 4: </w:t>
      </w:r>
      <w:hyperlink r:id="rId9">
        <w:r>
          <w:rPr>
            <w:color w:val="0000EE"/>
            <w:u w:val="single"/>
          </w:rPr>
          <w:t>[1]</w:t>
        </w:r>
      </w:hyperlink>
      <w:r>
        <w:t xml:space="preserve">, </w:t>
      </w:r>
      <w:hyperlink r:id="rId10">
        <w:r>
          <w:rPr>
            <w:color w:val="0000EE"/>
            <w:u w:val="single"/>
          </w:rPr>
          <w:t>[4]</w:t>
        </w:r>
      </w:hyperlink>
      <w:r>
        <w:t xml:space="preserve">- Paragraph 5: </w:t>
      </w:r>
      <w:hyperlink r:id="rId11">
        <w:r>
          <w:rPr>
            <w:color w:val="0000EE"/>
            <w:u w:val="single"/>
          </w:rPr>
          <w:t>[2]</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https://www.kens5.com/article/news/local/san-antonio-texas-satx-rainbow-sidewalks-pride-cultural-hertiage-district-crosswalk-removal-lgbt-community-ribbon-cutting-ceremony-march-2026/273-cc2b0ddb-0dfb-4584-9595-3fdacb183bf5</w:t>
        </w:r>
      </w:hyperlink>
      <w:r>
        <w:t xml:space="preserve"> - Please view link - unable to able to access data</w:t>
      </w:r>
      <w:r/>
    </w:p>
    <w:p>
      <w:pPr>
        <w:pStyle w:val="ListNumber"/>
        <w:spacing w:line="240" w:lineRule="auto"/>
        <w:ind w:left="720"/>
      </w:pPr>
      <w:r/>
      <w:hyperlink r:id="rId11">
        <w:r>
          <w:rPr>
            <w:color w:val="0000EE"/>
            <w:u w:val="single"/>
          </w:rPr>
          <w:t>https://www.lgbtqnation.com/2026/02/the-gop-destroyed-this-citys-rainbow-crosswalks-the-city-is-fighting-back-by-displaying-queer-art/</w:t>
        </w:r>
      </w:hyperlink>
      <w:r>
        <w:t xml:space="preserve"> - In February 2026, San Antonio unveiled new rainbow sidewalks in its Pride Cultural Heritage District, replacing the rainbow crosswalks removed earlier that year under Governor Greg Abbott's directive. The city expanded the design to include additional colours, symbolising support for LGBTQ people of colour and the transgender community. The project was initiated by the city's LGBTQIA advisory board, with portions of the removed crosswalks transformed into art installations for local museums.</w:t>
      </w:r>
      <w:r/>
    </w:p>
    <w:p>
      <w:pPr>
        <w:pStyle w:val="ListNumber"/>
        <w:spacing w:line="240" w:lineRule="auto"/>
        <w:ind w:left="720"/>
      </w:pPr>
      <w:r/>
      <w:hyperlink r:id="rId12">
        <w:r>
          <w:rPr>
            <w:color w:val="0000EE"/>
            <w:u w:val="single"/>
          </w:rPr>
          <w:t>https://www.lgbtqnation.com/2026/01/texas-removes-san-antonios-pride-crosswalks-after-city-fails-to-get-a-judge-to-stop-them/</w:t>
        </w:r>
      </w:hyperlink>
      <w:r>
        <w:t xml:space="preserve"> - In January 2026, San Antonio began removing four rainbow crosswalks in the Pride Cultural Heritage District after a district court judge denied a request for a temporary injunction to halt the project. The removal followed Texas Governor Greg Abbott's order directing the Texas Department of Transportation to eliminate 'any and all political ideologies' from streets across the state.</w:t>
      </w:r>
      <w:r/>
    </w:p>
    <w:p>
      <w:pPr>
        <w:pStyle w:val="ListNumber"/>
        <w:spacing w:line="240" w:lineRule="auto"/>
        <w:ind w:left="720"/>
      </w:pPr>
      <w:r/>
      <w:hyperlink r:id="rId10">
        <w:r>
          <w:rPr>
            <w:color w:val="0000EE"/>
            <w:u w:val="single"/>
          </w:rPr>
          <w:t>https://sanantonioreport.org/san-antonio-installs-pride-district-sidewalk-art-after-crosswalk-removal/</w:t>
        </w:r>
      </w:hyperlink>
      <w:r>
        <w:t xml:space="preserve"> - In January 2026, San Antonio initiated the installation of rainbow-themed sidewalk art along Main Street in the Pride Cultural Heritage District. This move was in response to the removal of the district's rainbow crosswalks, following the Texas Department of Transportation's denial of an exemption request. The design, developed with input from the city's LGBTQ+ Advisory Board, aimed to maintain the district's visibility and inclusivity.</w:t>
      </w:r>
      <w:r/>
    </w:p>
    <w:p>
      <w:pPr>
        <w:pStyle w:val="ListNumber"/>
        <w:spacing w:line="240" w:lineRule="auto"/>
        <w:ind w:left="720"/>
      </w:pPr>
      <w:r/>
      <w:hyperlink r:id="rId15">
        <w:r>
          <w:rPr>
            <w:color w:val="0000EE"/>
            <w:u w:val="single"/>
          </w:rPr>
          <w:t>https://www.ksat.com/news/local/2026/01/12/san-antonio-begins-removal-of-pride-districts-rainbow-crosswalks/</w:t>
        </w:r>
      </w:hyperlink>
      <w:r>
        <w:t xml:space="preserve"> - In January 2026, crews in San Antonio began removing rainbow crosswalks from the Pride Cultural Heritage District after months of back-and-forth between city and state leaders. This action was in compliance with Governor Greg Abbott's directive to remove 'any and all political ideologies' from Texas streets, under the threat of losing state and federal road funding.</w:t>
      </w:r>
      <w:r/>
    </w:p>
    <w:p>
      <w:pPr>
        <w:pStyle w:val="ListNumber"/>
        <w:spacing w:line="240" w:lineRule="auto"/>
        <w:ind w:left="720"/>
      </w:pPr>
      <w:r/>
      <w:hyperlink r:id="rId14">
        <w:r>
          <w:rPr>
            <w:color w:val="0000EE"/>
            <w:u w:val="single"/>
          </w:rPr>
          <w:t>https://www.goodgoodgood.co/articles/san-antonio-pride-rainbow-crosswalks</w:t>
        </w:r>
      </w:hyperlink>
      <w:r>
        <w:t xml:space="preserve"> - In March 2026, San Antonio unveiled new rainbow sidewalks in its Pride Cultural Heritage District, replacing the rainbow crosswalks removed earlier that year under Governor Greg Abbott's directive. The city expanded the design to include additional colours, symbolising support for LGBTQ people of colour and the transgender community. The project was initiated by the city's LGBTQIA advisory board, with portions of the removed crosswalks transformed into art installations for local museums.</w:t>
      </w:r>
      <w:r/>
    </w:p>
    <w:p>
      <w:pPr>
        <w:pStyle w:val="ListNumber"/>
        <w:spacing w:line="240" w:lineRule="auto"/>
        <w:ind w:left="720"/>
      </w:pPr>
      <w:r/>
      <w:hyperlink r:id="rId13">
        <w:r>
          <w:rPr>
            <w:color w:val="0000EE"/>
            <w:u w:val="single"/>
          </w:rPr>
          <w:t>https://www.ksat.com/news/local/2026/01/09/judge-allows-rainbow-crosswalk-removal-rainbow-sidewalk-installation-in-pride-district-despite-suit/</w:t>
        </w:r>
      </w:hyperlink>
      <w:r>
        <w:t xml:space="preserve"> - In January 2026, a judge allowed the City of San Antonio to proceed with the removal of rainbow crosswalks and the installation of rainbow sidewalks in the Pride Cultural Heritage District. This decision followed a lawsuit filed by Pride San Antonio and the Texas Conservative Liberty Forum, who argued that the work was an 'illegal expenditure of public funds.'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kens5.com/article/news/local/san-antonio-texas-satx-rainbow-sidewalks-pride-cultural-hertiage-district-crosswalk-removal-lgbt-community-ribbon-cutting-ceremony-march-2026/273-cc2b0ddb-0dfb-4584-9595-3fdacb183bf5" TargetMode="External"/><Relationship Id="rId10" Type="http://schemas.openxmlformats.org/officeDocument/2006/relationships/hyperlink" Target="https://sanantonioreport.org/san-antonio-installs-pride-district-sidewalk-art-after-crosswalk-removal/" TargetMode="External"/><Relationship Id="rId11" Type="http://schemas.openxmlformats.org/officeDocument/2006/relationships/hyperlink" Target="https://www.lgbtqnation.com/2026/02/the-gop-destroyed-this-citys-rainbow-crosswalks-the-city-is-fighting-back-by-displaying-queer-art/" TargetMode="External"/><Relationship Id="rId12" Type="http://schemas.openxmlformats.org/officeDocument/2006/relationships/hyperlink" Target="https://www.lgbtqnation.com/2026/01/texas-removes-san-antonios-pride-crosswalks-after-city-fails-to-get-a-judge-to-stop-them/" TargetMode="External"/><Relationship Id="rId13" Type="http://schemas.openxmlformats.org/officeDocument/2006/relationships/hyperlink" Target="https://www.ksat.com/news/local/2026/01/09/judge-allows-rainbow-crosswalk-removal-rainbow-sidewalk-installation-in-pride-district-despite-suit/" TargetMode="External"/><Relationship Id="rId14" Type="http://schemas.openxmlformats.org/officeDocument/2006/relationships/hyperlink" Target="https://www.goodgoodgood.co/articles/san-antonio-pride-rainbow-crosswalks" TargetMode="External"/><Relationship Id="rId15" Type="http://schemas.openxmlformats.org/officeDocument/2006/relationships/hyperlink" Target="https://www.ksat.com/news/local/2026/01/12/san-antonio-begins-removal-of-pride-districts-rainbow-crosswalk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