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and Films to Watch This April: What’s Streaming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streamers are stocking up their watchlists , April is packed with queer-forward TV and films that matter for representation, laughs and edge-of-your-seat drama. From final seasons to anticipated sapphic features, here’s what to queue and why each pick is worth your time.</w:t>
      </w:r>
      <w:r/>
    </w:p>
    <w:p>
      <w:r/>
      <w:r>
        <w:t>Essential Takeaways</w:t>
      </w:r>
      <w:r/>
      <w:r/>
    </w:p>
    <w:p>
      <w:pPr>
        <w:pStyle w:val="ListBullet"/>
        <w:spacing w:line="240" w:lineRule="auto"/>
        <w:ind w:left="720"/>
      </w:pPr>
      <w:r/>
      <w:r>
        <w:rPr>
          <w:b/>
        </w:rPr>
        <w:t>Big finales:</w:t>
      </w:r>
      <w:r>
        <w:t xml:space="preserve"> Hacks and The Boys both reach their climactic final seasons this April, offering closure and spectacle. </w:t>
      </w:r>
      <w:r/>
    </w:p>
    <w:p>
      <w:pPr>
        <w:pStyle w:val="ListBullet"/>
        <w:spacing w:line="240" w:lineRule="auto"/>
        <w:ind w:left="720"/>
      </w:pPr>
      <w:r/>
      <w:r>
        <w:rPr>
          <w:b/>
        </w:rPr>
        <w:t>Sapphic cinema spotlight:</w:t>
      </w:r>
      <w:r>
        <w:t xml:space="preserve"> Mother Mary, a highly anticipated sapphic-leaning thriller, lands in UK cinemas late April with a starry cast. </w:t>
      </w:r>
      <w:r/>
    </w:p>
    <w:p>
      <w:pPr>
        <w:pStyle w:val="ListBullet"/>
        <w:spacing w:line="240" w:lineRule="auto"/>
        <w:ind w:left="720"/>
      </w:pPr>
      <w:r/>
      <w:r>
        <w:rPr>
          <w:b/>
        </w:rPr>
        <w:t>Returning favourites:</w:t>
      </w:r>
      <w:r>
        <w:t xml:space="preserve"> XO, Kitty and Euphoria return with new seasons that continue LGBTQIA+ character arcs and teen-centred storytelling. </w:t>
      </w:r>
      <w:r/>
    </w:p>
    <w:p>
      <w:pPr>
        <w:pStyle w:val="ListBullet"/>
        <w:spacing w:line="240" w:lineRule="auto"/>
        <w:ind w:left="720"/>
      </w:pPr>
      <w:r/>
      <w:r>
        <w:rPr>
          <w:b/>
        </w:rPr>
        <w:t>Where to watch:</w:t>
      </w:r>
      <w:r>
        <w:t xml:space="preserve"> Titles roll out across Sky/NOW, Netflix, Prime Video, BBC iPlayer and select cinema releases , check regional dates. </w:t>
      </w:r>
      <w:r/>
    </w:p>
    <w:p>
      <w:pPr>
        <w:pStyle w:val="ListBullet"/>
        <w:spacing w:line="240" w:lineRule="auto"/>
        <w:ind w:left="720"/>
      </w:pPr>
      <w:r/>
      <w:r>
        <w:rPr>
          <w:b/>
        </w:rPr>
        <w:t>Mood meter:</w:t>
      </w:r>
      <w:r>
        <w:t xml:space="preserve"> Expect everything from sharp comedy to eerie, atmospheric thrills , there’s a mood for every queer viewer this month.</w:t>
      </w:r>
      <w:r/>
      <w:r/>
    </w:p>
    <w:p>
      <w:pPr>
        <w:pStyle w:val="Heading2"/>
      </w:pPr>
      <w:r>
        <w:t>Final bows and full-circle laughs: Hacks Season 5 lands and it hits emotional notes</w:t>
      </w:r>
      <w:r/>
    </w:p>
    <w:p>
      <w:r/>
      <w:r>
        <w:t>If you’ve followed Deborah Vance and Ava for the laughs and the complicated caregiving chemistry, get ready , this is the last act. The fifth season reunites the pair in Las Vegas after public rumours of Deborah’s death, and the tone mixes legacy-awareness with the show’s trademark bite. According to coverage in DIVA, the finale season aims to tie up character arcs while giving fans that satisfying emotional payoff. Comedy finales can feel risky, but this one leans into what made the series great: smart writing and a cast that makes each line land. If you’re choosing a viewing plan, watch earlier seasons again for the running jokes and callbacks , you’ll appreciate the small details when the last moments arrive.</w:t>
      </w:r>
      <w:r/>
    </w:p>
    <w:p>
      <w:pPr>
        <w:pStyle w:val="Heading2"/>
      </w:pPr>
      <w:r>
        <w:t>Teen drama with heart: XO, Kitty Season 3 keeps bisexuality and growth centre-stage</w:t>
      </w:r>
      <w:r/>
    </w:p>
    <w:p>
      <w:r/>
      <w:r>
        <w:t>Netflix brings back XO, Kitty for a third run on 2 April, and it’s still rooted in K‑drama‑tinged aesthetics and teenage messiness. DIVA noted Kitty’s bisexual journey and the show’s tendency to mix romance, school pressure and identity work, so expect a season about endings and new beginnings as she faces her final school year. These episodes reward attention to cultural detail and emotional beats , if you like glossy young-adult setups with authentic queerness, this one’s worth a binge. For first-time viewers, start with the earlier seasons so relationships and backstory land properly.</w:t>
      </w:r>
      <w:r/>
    </w:p>
    <w:p>
      <w:pPr>
        <w:pStyle w:val="Heading2"/>
      </w:pPr>
      <w:r>
        <w:t>A gritty, bloody goodbye: The Boys Season 5 is louder, darker and more chaotic</w:t>
      </w:r>
      <w:r/>
    </w:p>
    <w:p>
      <w:r/>
      <w:r>
        <w:t>Superhero satire turns apocalyptic in the fifth and final season of The Boys, streaming on Prime Video from 8 April. DIVA’s roundup flags the escalating stakes and the crossover with Gen V characters, which promises more chaotic energy and bloodier set pieces. If you’re in for high-concept spectacle and moral messiness, this is peak everything-goes-wrong television. Note: it’s deliberately extreme, so pick your viewing company accordingly.</w:t>
      </w:r>
      <w:r/>
    </w:p>
    <w:p>
      <w:pPr>
        <w:pStyle w:val="Heading2"/>
      </w:pPr>
      <w:r>
        <w:t>Mother Mary: an eerie, stylish sapphic thriller worth a cinema trip</w:t>
      </w:r>
      <w:r/>
    </w:p>
    <w:p>
      <w:r/>
      <w:r>
        <w:t>Mother Mary, from the director of The Green Knight, arrives in UK cinemas on 24 April and has been teased as an electrifying, haunting feature with a sapphic throughline. Anne Hathaway and Michaela Coel headline in a tense reunion that mixes pop stardom, fashion world glamour and creeping dread. Coverage and international release notices suggest the film leans heavily on mood, soundtrack and performance, with Charli XCX and Jack Antonoff contributing to the score. If you love artful, atmospheric cinema where sound and style do as much storytelling as dialogue, book a cinema ticket. This is the kind of film that benefits from the big-screen soundscape and collective hush.</w:t>
      </w:r>
      <w:r/>
    </w:p>
    <w:p>
      <w:pPr>
        <w:pStyle w:val="Heading2"/>
      </w:pPr>
      <w:r>
        <w:t>What else to queue: stand-up, niche streams and festival-level picks</w:t>
      </w:r>
      <w:r/>
    </w:p>
    <w:p>
      <w:r/>
      <w:r>
        <w:t>April isn’t just big TV drops; it’s a month for stand-up and curated queer film collections. DIVA points readers to tellofilms.com for a roster of queer comedians, plus podcasts and archived shorts that celebrate LGBTQIA+ voices. Euphoria returns on 12 April on Sky and NOW, keeping its intense teen melodrama centre-stage, and Netflix adds thrillers and action like Apex on 24 April for variety. Practical tip: mix a big-season marathon with a short film or comedy set to keep the mood light between heavier titles. Also check regional availability and subtitles , S4C’s Anfamol rerun includes English subtitles at times, which helps accessibility.</w:t>
      </w:r>
      <w:r/>
    </w:p>
    <w:p>
      <w:r/>
      <w:r>
        <w:t>It's a small tweak to your watchlist that can open up big conversations , pick something that surprises you this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https://diva-magazine.com/2026/03/27/screen-heres-whats-queer-and-coming-out-in-april/?utm_source=rss&amp;utm_medium=rss&amp;utm_campaign=screen-heres-whats-queer-and-coming-out-in-april</w:t>
        </w:r>
      </w:hyperlink>
      <w:r>
        <w:t xml:space="preserve"> - Please view link - unable to able to access data</w:t>
      </w:r>
      <w:r/>
    </w:p>
    <w:p>
      <w:pPr>
        <w:pStyle w:val="ListNumber"/>
        <w:spacing w:line="240" w:lineRule="auto"/>
        <w:ind w:left="720"/>
      </w:pPr>
      <w:r/>
      <w:hyperlink r:id="rId10">
        <w:r>
          <w:rPr>
            <w:color w:val="0000EE"/>
            <w:u w:val="single"/>
          </w:rPr>
          <w:t>https://www.youtube.com/watch?v=4OegsEuqMmo</w:t>
        </w:r>
      </w:hyperlink>
      <w:r>
        <w:t xml:space="preserve"> - The official trailer for 'Hacks: Season 5' has been released, announcing the final season of the Emmy Award-winning series. The trailer showcases the return of Deborah Vance (Jean Smart) and Ava (Hannah Einbinder) as they embark on a mission to secure Deborah's legacy as a comedian. The season is set to premiere on HBO Max on April 9, 2026. The trailer provides a glimpse into the dynamic and comedic elements that fans can expect in the concluding episodes of the series.</w:t>
      </w:r>
      <w:r/>
    </w:p>
    <w:p>
      <w:pPr>
        <w:pStyle w:val="ListNumber"/>
        <w:spacing w:line="240" w:lineRule="auto"/>
        <w:ind w:left="720"/>
      </w:pPr>
      <w:r/>
      <w:hyperlink r:id="rId11">
        <w:r>
          <w:rPr>
            <w:color w:val="0000EE"/>
            <w:u w:val="single"/>
          </w:rPr>
          <w:t>https://www.tomsguide.com/entertainment/netflix/new-on-netflix-in-april-2026-5-best-shows-and-movies-to-stream-plus-full-release-list</w:t>
        </w:r>
      </w:hyperlink>
      <w:r>
        <w:t xml:space="preserve"> - Netflix's April 2026 lineup includes a diverse array of new content. Highlights are the second season of the Emmy-winning 'Beef,' now an anthology featuring Oscar Isaac and Carey Mulligan, and the comedy 'Roommates,' following two college students navigating a complex friendship. Action enthusiasts can look forward to 'Apex,' a survival thriller starring Taron Egerton and Charlize Theron, and a reboot of 'Man on Fire' with Yahya Abdul-Mateen II. The platform also offers international dramas and documentaries, catering to a wide range of viewer interests.</w:t>
      </w:r>
      <w:r/>
    </w:p>
    <w:p>
      <w:pPr>
        <w:pStyle w:val="ListNumber"/>
        <w:spacing w:line="240" w:lineRule="auto"/>
        <w:ind w:left="720"/>
      </w:pPr>
      <w:r/>
      <w:hyperlink r:id="rId15">
        <w:r>
          <w:rPr>
            <w:color w:val="0000EE"/>
            <w:u w:val="single"/>
          </w:rPr>
          <w:t>https://www.cinemablend.com/movies/upcoming-a24-movies</w:t>
        </w:r>
      </w:hyperlink>
      <w:r>
        <w:t xml:space="preserve"> - A24's 2026 movie schedule showcases a compelling lineup across various genres. Notable releases include 'The Drama' (April 3), featuring Zendaya and Robert Pattinson as a couple facing relationship turmoil, and 'Mother Mary' (April 24), a David Lowery drama starring Anne Hathaway and Michaela Coel. Other spring releases encompass 'Backrooms' (May 29), a horror film based on a viral creepypasta, and 'The Death of Robin Hood' (June 19), led by Hugh Jackman, Jodie Comer, and Bill Skarsgård. A24 continues to push genre boundaries with ambitious and diverse projects.</w:t>
      </w:r>
      <w:r/>
    </w:p>
    <w:p>
      <w:pPr>
        <w:pStyle w:val="ListNumber"/>
        <w:spacing w:line="240" w:lineRule="auto"/>
        <w:ind w:left="720"/>
      </w:pPr>
      <w:r/>
      <w:hyperlink r:id="rId12">
        <w:r>
          <w:rPr>
            <w:color w:val="0000EE"/>
            <w:u w:val="single"/>
          </w:rPr>
          <w:t>https://www.lionheartv.net/2026/03/anne-hathaways-eerie-pop-thriller-mother-mary-arrives-in-philippine-cinemas-this-april/</w:t>
        </w:r>
      </w:hyperlink>
      <w:r>
        <w:t xml:space="preserve"> - Anne Hathaway's pop psychological thriller 'Mother Mary' is set to hit Philippine cinemas on April 22, 2026, exclusively distributed by CreaZion Studios. The film centers on the iconic pop star Mother Mary (Anne Hathaway) reuniting with her estranged best friend and former costume designer Sam Anselm (Michaela Coel) on the eve of her comeback performance. Directed by David Lowery, the movie explores the haunting effects of long-lost formidable connections and features original music by Charli XCX, Jack Antonoff, and FKA Twigs.</w:t>
      </w:r>
      <w:r/>
    </w:p>
    <w:p>
      <w:pPr>
        <w:pStyle w:val="ListNumber"/>
        <w:spacing w:line="240" w:lineRule="auto"/>
        <w:ind w:left="720"/>
      </w:pPr>
      <w:r/>
      <w:hyperlink r:id="rId13">
        <w:r>
          <w:rPr>
            <w:color w:val="0000EE"/>
            <w:u w:val="single"/>
          </w:rPr>
          <w:t>https://www.adobomagazine.com/film/creazion-studios-brings-a24s-mother-mary-to-the-philippines-this-april/</w:t>
        </w:r>
      </w:hyperlink>
      <w:r>
        <w:t xml:space="preserve"> - CreaZion Studios is bringing A24's 'Mother Mary' to Philippine cinemas on April 22, 2026. The film stars Anne Hathaway as the titular global pop icon and Michaela Coel as her estranged best friend and former costume designer. Directed by David Lowery, 'Mother Mary' delves into the reunion of former friends and the exploration of the haunting effects of long-lost formidable connections. The movie features original music by Charli XCX, Jack Antonoff, and FKA Twigs, adding depth to its narrative.</w:t>
      </w:r>
      <w:r/>
    </w:p>
    <w:p>
      <w:pPr>
        <w:pStyle w:val="ListNumber"/>
        <w:spacing w:line="240" w:lineRule="auto"/>
        <w:ind w:left="720"/>
      </w:pPr>
      <w:r/>
      <w:hyperlink r:id="rId14">
        <w:r>
          <w:rPr>
            <w:color w:val="0000EE"/>
            <w:u w:val="single"/>
          </w:rPr>
          <w:t>https://www.wallpaper.com/fashion-beauty/fashionable-films-to-look-out-for-2026</w:t>
        </w:r>
      </w:hyperlink>
      <w:r>
        <w:t xml:space="preserve"> - The year 2026 is poised to be a standout for fashion in film, with several stylish and genre-blending cinematic releases. Highlights include the highly anticipated 'The Devil Wears Prada 2,' reuniting the original star-studded cast to explore the shifting media landscape. Tom Ford returns to directing with an opulent adaptation of Anne Rice's 'Cry to Heaven,' starring Adele in her acting debut. Ryan Murphy introduces 'The Beauty,' a glossy thriller about the price of perfection. These films merge fashion, music, and powerful storytelling across diverse genres.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3/27/screen-heres-whats-queer-and-coming-out-in-april/?utm_source=rss&amp;utm_medium=rss&amp;utm_campaign=screen-heres-whats-queer-and-coming-out-in-april" TargetMode="External"/><Relationship Id="rId10" Type="http://schemas.openxmlformats.org/officeDocument/2006/relationships/hyperlink" Target="https://www.youtube.com/watch?v=4OegsEuqMmo" TargetMode="External"/><Relationship Id="rId11" Type="http://schemas.openxmlformats.org/officeDocument/2006/relationships/hyperlink" Target="https://www.tomsguide.com/entertainment/netflix/new-on-netflix-in-april-2026-5-best-shows-and-movies-to-stream-plus-full-release-list" TargetMode="External"/><Relationship Id="rId12" Type="http://schemas.openxmlformats.org/officeDocument/2006/relationships/hyperlink" Target="https://www.lionheartv.net/2026/03/anne-hathaways-eerie-pop-thriller-mother-mary-arrives-in-philippine-cinemas-this-april/" TargetMode="External"/><Relationship Id="rId13" Type="http://schemas.openxmlformats.org/officeDocument/2006/relationships/hyperlink" Target="https://www.adobomagazine.com/film/creazion-studios-brings-a24s-mother-mary-to-the-philippines-this-april/" TargetMode="External"/><Relationship Id="rId14" Type="http://schemas.openxmlformats.org/officeDocument/2006/relationships/hyperlink" Target="https://www.wallpaper.com/fashion-beauty/fashionable-films-to-look-out-for-2026" TargetMode="External"/><Relationship Id="rId15" Type="http://schemas.openxmlformats.org/officeDocument/2006/relationships/hyperlink" Target="https://www.cinemablend.com/movies/upcoming-a24-mov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