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Chengdu Gay Nightlife Guide: Where to Drink, Dance and Feel at Home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Discover Chengdu’s thriving queer nightlife scene: locals, late-night hot pot and more than 30 friendly bars that make this southwestern city one of Asia’s most welcoming LGBTQ+ destinations , perfect if you want authentic nights out, low-key PDA and a rich local culture to explore.</w:t>
      </w:r>
      <w:r/>
    </w:p>
    <w:p>
      <w:r/>
      <w:r>
        <w:t>Essential takeaways</w:t>
      </w:r>
      <w:r/>
      <w:r/>
    </w:p>
    <w:p>
      <w:pPr>
        <w:pStyle w:val="ListBullet"/>
        <w:spacing w:line="240" w:lineRule="auto"/>
        <w:ind w:left="720"/>
      </w:pPr>
      <w:r/>
      <w:r>
        <w:rPr>
          <w:b/>
        </w:rPr>
        <w:t>Vibrant choice:</w:t>
      </w:r>
      <w:r>
        <w:t xml:space="preserve"> Chengdu has over 30 gay bars and clubs, offering everything from intimate lesbian bars to lively dance floors.</w:t>
      </w:r>
      <w:r/>
    </w:p>
    <w:p>
      <w:pPr>
        <w:pStyle w:val="ListBullet"/>
        <w:spacing w:line="240" w:lineRule="auto"/>
        <w:ind w:left="720"/>
      </w:pPr>
      <w:r/>
      <w:r>
        <w:rPr>
          <w:b/>
        </w:rPr>
        <w:t>Laid-back vibe:</w:t>
      </w:r>
      <w:r>
        <w:t xml:space="preserve"> The city feels unhurried; expect relaxed venues, late hot pot runs, and a social pace that’s gentle and welcoming.</w:t>
      </w:r>
      <w:r/>
    </w:p>
    <w:p>
      <w:pPr>
        <w:pStyle w:val="ListBullet"/>
        <w:spacing w:line="240" w:lineRule="auto"/>
        <w:ind w:left="720"/>
      </w:pPr>
      <w:r/>
      <w:r>
        <w:rPr>
          <w:b/>
        </w:rPr>
        <w:t>Historic roots:</w:t>
      </w:r>
      <w:r>
        <w:t xml:space="preserve"> Community spaces have grown organically for decades, with venues like Moonflower forming local queer history.</w:t>
      </w:r>
      <w:r/>
    </w:p>
    <w:p>
      <w:pPr>
        <w:pStyle w:val="ListBullet"/>
        <w:spacing w:line="240" w:lineRule="auto"/>
        <w:ind w:left="720"/>
      </w:pPr>
      <w:r/>
      <w:r>
        <w:rPr>
          <w:b/>
        </w:rPr>
        <w:t>Legal reality:</w:t>
      </w:r>
      <w:r>
        <w:t xml:space="preserve"> China lacks national LGBTQ+ protections and same-sex unions aren’t recognised, so many keep displays private outside venues.</w:t>
      </w:r>
      <w:r/>
    </w:p>
    <w:p>
      <w:pPr>
        <w:pStyle w:val="ListBullet"/>
        <w:spacing w:line="240" w:lineRule="auto"/>
        <w:ind w:left="720"/>
      </w:pPr>
      <w:r/>
      <w:r>
        <w:rPr>
          <w:b/>
        </w:rPr>
        <w:t>Practical pick:</w:t>
      </w:r>
      <w:r>
        <w:t xml:space="preserve"> Aim for neighbourhoods known for nightlife and follow local recommendations , regulars often point to the best spots.</w:t>
      </w:r>
      <w:r/>
      <w:r/>
    </w:p>
    <w:p>
      <w:pPr>
        <w:pStyle w:val="Heading2"/>
      </w:pPr>
      <w:r>
        <w:t>Why Chengdu feels like Gaydu , relaxed, local, alive</w:t>
      </w:r>
      <w:r/>
    </w:p>
    <w:p>
      <w:r/>
      <w:r>
        <w:t>Chengdu’s queer scene doesn’t shout; it hums. Walk past a strip of bars on an ordinary weeknight and you’ll catch laughter, mellow pop music, and the glow of neon that feels inviting rather than in-your-face. According to multiple local guides, the city’s concentration of LGBTQ+ venues is unusually high for China, which explains why so many visitors call it “Gaydu”.</w:t>
      </w:r>
      <w:r/>
    </w:p>
    <w:p>
      <w:r/>
      <w:r>
        <w:t>The scene grew from grassroots energy rather than top-down promotion. Longstanding venues opened by locals have created community hubs where people can meet, celebrate and feel safe. If you’re planning to go, treat the city like a friend , show curiosity, keep modesty for public spaces, and lean on local tips for the best nights out.</w:t>
      </w:r>
      <w:r/>
    </w:p>
    <w:p>
      <w:pPr>
        <w:pStyle w:val="Heading2"/>
      </w:pPr>
      <w:r>
        <w:t>Start small: intimate bars, local favourites and Moonflower’s legacy</w:t>
      </w:r>
      <w:r/>
    </w:p>
    <w:p>
      <w:r/>
      <w:r>
        <w:t>Some of Chengdu’s most memorable evenings happen in narrow, cosy bars where the music is just right and people talk until closing. Moonflower, opened by a woman who wanted a place for lesbian community, is often named as a touchstone , a reminder that this nightlife grew from people making room for one another.</w:t>
      </w:r>
      <w:r/>
    </w:p>
    <w:p>
      <w:r/>
      <w:r>
        <w:t>Travel guides and city listings highlight a range of options: quiet cocktail spots, karaoke bars, and cafés that transform into queer hangouts after dark. For first-timers, ask a regular or the staff where locals go later , they’ll point you toward the spots with a friendly crowd and a good vibe.</w:t>
      </w:r>
      <w:r/>
    </w:p>
    <w:p>
      <w:pPr>
        <w:pStyle w:val="Heading2"/>
      </w:pPr>
      <w:r>
        <w:t>Dance floors and late-night culture: when Chengdu comes alive</w:t>
      </w:r>
      <w:r/>
    </w:p>
    <w:p>
      <w:r/>
      <w:r>
        <w:t>If you like to dance, Chengdu delivers late into the night. Clubs here tend to embrace electronic pop and remixed hits, and sets can run well past midnight. The city’s late-night food culture , hot pot at 2am, for instance , means post-club refuelling is part of the ritual.</w:t>
      </w:r>
      <w:r/>
    </w:p>
    <w:p>
      <w:r/>
      <w:r>
        <w:t>Industry and travel sources note that neighbourhoods cluster venues so you can bar-hop without long taxi rides. Pro tip: keep a mobile payment app set up and check transport options home; Chengdu’s streets are safe but it’s kinder to plan your late-night route.</w:t>
      </w:r>
      <w:r/>
    </w:p>
    <w:p>
      <w:pPr>
        <w:pStyle w:val="Heading2"/>
      </w:pPr>
      <w:r>
        <w:t>Navigating safety and the legal picture</w:t>
      </w:r>
      <w:r/>
    </w:p>
    <w:p>
      <w:r/>
      <w:r>
        <w:t>It’s important to balance enthusiasm with awareness. Nationally, China doesn’t offer anti-discrimination laws for LGBTQ+ people and same-sex marriage isn’t recognised, while trans people face medical and document hurdles. That affects how people behave in public: private affection is more likely to happen inside venues, with a lower-key approach outside.</w:t>
      </w:r>
      <w:r/>
    </w:p>
    <w:p>
      <w:r/>
      <w:r>
        <w:t>That said, locals and visitors alike report warm, welcoming interactions within venues. If you want to be cautious, follow the lead of your hosts, use venue discretion, and avoid making public scenes in areas where you feel uncertain. Your best guide is the local crowd , they’ll tell you what’s okay and what isn’t.</w:t>
      </w:r>
      <w:r/>
    </w:p>
    <w:p>
      <w:pPr>
        <w:pStyle w:val="Heading2"/>
      </w:pPr>
      <w:r>
        <w:t>How to plan your trip: neighbourhoods, timing and insider tips</w:t>
      </w:r>
      <w:r/>
    </w:p>
    <w:p>
      <w:r/>
      <w:r>
        <w:t>Plan to stay near the nightlife clusters and give yourself midweek time to wander teahouses and streets that feel specially Chengdu. Weeknights can be busy , mahjong and tea culture spill into the evenings , but the queer venues often hit their stride later on weekends and after midnight.</w:t>
      </w:r>
      <w:r/>
    </w:p>
    <w:p>
      <w:r/>
      <w:r>
        <w:t>Bring a mix of plans: a list of a few bars, a backup club, and the address of a trusted late-night eatery. Learn a few Mandarin phrases, have QR-code payment sorted, and don’t be shy about asking staff for recommendations , they’re often the best curators of current, memorable nights.</w:t>
      </w:r>
      <w:r/>
    </w:p>
    <w:p>
      <w:r/>
      <w:r>
        <w:t>Wrap-up line Chengdu’s queer nightlife is quietly brilliant , part history, part late-night fuel, and entirely worth the trip if you want nights that feel inherently local.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[4]</w:t>
        </w:r>
      </w:hyperlink>
      <w:r>
        <w:t xml:space="preserve">- Paragraph 3: </w:t>
      </w:r>
      <w:hyperlink r:id="rId10">
        <w:r>
          <w:rPr>
            <w:color w:val="0000EE"/>
            <w:u w:val="single"/>
          </w:rPr>
          <w:t>[2]</w:t>
        </w:r>
      </w:hyperlink>
      <w:r>
        <w:t xml:space="preserve">, </w:t>
      </w:r>
      <w:hyperlink r:id="rId10">
        <w:r>
          <w:rPr>
            <w:color w:val="0000EE"/>
            <w:u w:val="single"/>
          </w:rPr>
          <w:t>[5]</w:t>
        </w:r>
      </w:hyperlink>
      <w:r>
        <w:t xml:space="preserve">- Paragraph 4: </w:t>
      </w:r>
      <w:hyperlink r:id="rId11">
        <w:r>
          <w:rPr>
            <w:color w:val="0000EE"/>
            <w:u w:val="single"/>
          </w:rPr>
          <w:t>[3]</w:t>
        </w:r>
      </w:hyperlink>
      <w:r>
        <w:t xml:space="preserve">, </w:t>
      </w:r>
      <w:hyperlink r:id="rId10">
        <w:r>
          <w:rPr>
            <w:color w:val="0000EE"/>
            <w:u w:val="single"/>
          </w:rPr>
          <w:t>[6]</w:t>
        </w:r>
      </w:hyperlink>
      <w:r>
        <w:t xml:space="preserve">- Paragraph 5: </w:t>
      </w:r>
      <w:hyperlink r:id="rId10">
        <w:r>
          <w:rPr>
            <w:color w:val="0000EE"/>
            <w:u w:val="single"/>
          </w:rPr>
          <w:t>[4]</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https://www.them.us/story/chengdu-chinamaxxing-gay-nightlife-lgbtq-travel</w:t>
        </w:r>
      </w:hyperlink>
      <w:r>
        <w:t xml:space="preserve"> - Please view link - unable to able to access data</w:t>
      </w:r>
      <w:r/>
    </w:p>
    <w:p>
      <w:pPr>
        <w:pStyle w:val="ListNumber"/>
        <w:spacing w:line="240" w:lineRule="auto"/>
        <w:ind w:left="720"/>
      </w:pPr>
      <w:r/>
      <w:hyperlink r:id="rId10">
        <w:r>
          <w:rPr>
            <w:color w:val="0000EE"/>
            <w:u w:val="single"/>
          </w:rPr>
          <w:t>https://www.travelgay.com/destination/gay-china/gay-chengdu</w:t>
        </w:r>
      </w:hyperlink>
      <w:r>
        <w:t xml:space="preserve"> - Chengdu, the capital of Sichuan Province in southwest China, is renowned for its vibrant and inclusive LGBTQ+ scene. Often referred to as 'Gaydu,' the city offers a relaxed gay atmosphere that seamlessly integrates into the broader social fabric. The nightlife features a variety of bars, clubs, and saunas catering to the LGBTQ+ community, providing more inclusive social and entertainment options than many other cities in China. Notable venues include MAX Bar and Hunk Sky, each contributing to the rich tapestry of Chengdu's gay scene.</w:t>
      </w:r>
      <w:r/>
    </w:p>
    <w:p>
      <w:pPr>
        <w:pStyle w:val="ListNumber"/>
        <w:spacing w:line="240" w:lineRule="auto"/>
        <w:ind w:left="720"/>
      </w:pPr>
      <w:r/>
      <w:hyperlink r:id="rId11">
        <w:r>
          <w:rPr>
            <w:color w:val="0000EE"/>
            <w:u w:val="single"/>
          </w:rPr>
          <w:t>https://www.echinacities.net/chengdu/city-guide/Out-in-Chengdu-Gay-and-Lesbian-Bars</w:t>
        </w:r>
      </w:hyperlink>
      <w:r>
        <w:t xml:space="preserve"> - Chengdu is one of the most open-minded cities in China, evident in its numerous gay and lesbian bars. The city boasts a vibrant gay nightlife scene, with venues like MC Bar and Feng Wang Bar offering diverse experiences. MC Bar is known for its trendy atmosphere, attracting a youthful crowd with its live performances and engaging events. Feng Wang Bar provides a cozy setting, popular among lesbians, featuring live performances and a warm, welcoming environment. These establishments highlight Chengdu's commitment to inclusivity and its thriving LGBTQ+ community.</w:t>
      </w:r>
      <w:r/>
    </w:p>
    <w:p>
      <w:pPr>
        <w:pStyle w:val="ListNumber"/>
        <w:spacing w:line="240" w:lineRule="auto"/>
        <w:ind w:left="720"/>
      </w:pPr>
      <w:r/>
      <w:hyperlink r:id="rId10">
        <w:r>
          <w:rPr>
            <w:color w:val="0000EE"/>
            <w:u w:val="single"/>
          </w:rPr>
          <w:t>https://www.travelgay.com/destination/gay-china/gay-chengdu</w:t>
        </w:r>
      </w:hyperlink>
      <w:r>
        <w:t xml:space="preserve"> - Chengdu, the capital of Sichuan Province in southwest China, is celebrated not only for its spicy cuisine and adorable pandas but also for its vibrant and inclusive LGBTQ+ scene. Often referred to by locals and visitors alike as 'Gaydu,' the city presents a laid-back gay atmosphere that integrates smoothly into the broader social fabric. This reputation makes Chengdu a beacon of gay culture in China, despite some voices cautioning that its queer credentials may sometimes be overstated. The city's nightlife offers a variety of bars, clubs, and saunas that cater to the LGBTQ+ community, providing social and entertainment options that are more inclusive than many other cities in China. Notable spots include MAX Bar and Hunk Sky, each contributing to the rich tapestry of Chengdu's gay scene.</w:t>
      </w:r>
      <w:r/>
    </w:p>
    <w:p>
      <w:pPr>
        <w:pStyle w:val="ListNumber"/>
        <w:spacing w:line="240" w:lineRule="auto"/>
        <w:ind w:left="720"/>
      </w:pPr>
      <w:r/>
      <w:hyperlink r:id="rId10">
        <w:r>
          <w:rPr>
            <w:color w:val="0000EE"/>
            <w:u w:val="single"/>
          </w:rPr>
          <w:t>https://www.travelgay.com/destination/gay-china/gay-chengdu</w:t>
        </w:r>
      </w:hyperlink>
      <w:r>
        <w:t xml:space="preserve"> - Chengdu, the capital of Sichuan Province in southwest China, is celebrated not only for its spicy cuisine and adorable pandas but also for its vibrant and inclusive LGBTQ+ scene. Often referred to by locals and visitors alike as 'Gaydu,' the city presents a laid-back gay atmosphere that integrates smoothly into the broader social fabric. This reputation makes Chengdu a beacon of gay culture in China, despite some voices cautioning that its queer credentials may sometimes be overstated. The city's nightlife offers a variety of bars, clubs, and saunas that cater to the LGBTQ+ community, providing social and entertainment options that are more inclusive than many other cities in China. Notable spots include MAX Bar and Hunk Sky, each contributing to the rich tapestry of Chengdu's gay scene.</w:t>
      </w:r>
      <w:r/>
    </w:p>
    <w:p>
      <w:pPr>
        <w:pStyle w:val="ListNumber"/>
        <w:spacing w:line="240" w:lineRule="auto"/>
        <w:ind w:left="720"/>
      </w:pPr>
      <w:r/>
      <w:hyperlink r:id="rId10">
        <w:r>
          <w:rPr>
            <w:color w:val="0000EE"/>
            <w:u w:val="single"/>
          </w:rPr>
          <w:t>https://www.travelgay.com/destination/gay-china/gay-chengdu</w:t>
        </w:r>
      </w:hyperlink>
      <w:r>
        <w:t xml:space="preserve"> - Chengdu, the capital of Sichuan Province in southwest China, is celebrated not only for its spicy cuisine and adorable pandas but also for its vibrant and inclusive LGBTQ+ scene. Often referred to by locals and visitors alike as 'Gaydu,' the city presents a laid-back gay atmosphere that integrates smoothly into the broader social fabric. This reputation makes Chengdu a beacon of gay culture in China, despite some voices cautioning that its queer credentials may sometimes be overstated. The city's nightlife offers a variety of bars, clubs, and saunas that cater to the LGBTQ+ community, providing social and entertainment options that are more inclusive than many other cities in China. Notable spots include MAX Bar and Hunk Sky, each contributing to the rich tapestry of Chengdu's gay scene.</w:t>
      </w:r>
      <w:r/>
    </w:p>
    <w:p>
      <w:pPr>
        <w:pStyle w:val="ListNumber"/>
        <w:spacing w:line="240" w:lineRule="auto"/>
        <w:ind w:left="720"/>
      </w:pPr>
      <w:r/>
      <w:hyperlink r:id="rId10">
        <w:r>
          <w:rPr>
            <w:color w:val="0000EE"/>
            <w:u w:val="single"/>
          </w:rPr>
          <w:t>https://www.travelgay.com/destination/gay-china/gay-chengdu</w:t>
        </w:r>
      </w:hyperlink>
      <w:r>
        <w:t xml:space="preserve"> - Chengdu, the capital of Sichuan Province in southwest China, is celebrated not only for its spicy cuisine and adorable pandas but also for its vibrant and inclusive LGBTQ+ scene. Often referred to by locals and visitors alike as 'Gaydu,' the city presents a laid-back gay atmosphere that integrates smoothly into the broader social fabric. This reputation makes Chengdu a beacon of gay culture in China, despite some voices cautioning that its queer credentials may sometimes be overstated. The city's nightlife offers a variety of bars, clubs, and saunas that cater to the LGBTQ+ community, providing social and entertainment options that are more inclusive than many other cities in China. Notable spots include MAX Bar and Hunk Sky, each contributing to the rich tapestry of Chengdu's gay scene.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chengdu-chinamaxxing-gay-nightlife-lgbtq-travel" TargetMode="External"/><Relationship Id="rId10" Type="http://schemas.openxmlformats.org/officeDocument/2006/relationships/hyperlink" Target="https://www.travelgay.com/destination/gay-china/gay-chengdu" TargetMode="External"/><Relationship Id="rId11" Type="http://schemas.openxmlformats.org/officeDocument/2006/relationships/hyperlink" Target="https://www.echinacities.net/chengdu/city-guide/Out-in-Chengdu-Gay-and-Lesbian-Ba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