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Broken Hearts Club 25th Anniversary Screening Guide for West Hollywood Fans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Catch a bit of West Hollywood history: fans and cast are reuniting for The Broken Hearts Club 25th anniversary outdoor screening on April 25, a one-night-only event that mixes nostalgia, live conversation and fundraising for Pride House LA/WeHo and Team OutAthlete Fund.</w:t>
      </w:r>
      <w:r/>
    </w:p>
    <w:p>
      <w:r/>
      <w:r>
        <w:t>Essential Takeaways</w:t>
      </w:r>
      <w:r/>
      <w:r/>
    </w:p>
    <w:p>
      <w:pPr>
        <w:pStyle w:val="ListBullet"/>
        <w:spacing w:line="240" w:lineRule="auto"/>
        <w:ind w:left="720"/>
      </w:pPr>
      <w:r/>
      <w:r>
        <w:rPr>
          <w:b/>
        </w:rPr>
        <w:t>Event details:</w:t>
      </w:r>
      <w:r>
        <w:t xml:space="preserve"> Outdoor screening in West Hollywood Park on April 25 with a sunset showing, food vendors and live music for a full-night experience. </w:t>
      </w:r>
      <w:r/>
    </w:p>
    <w:p>
      <w:pPr>
        <w:pStyle w:val="ListBullet"/>
        <w:spacing w:line="240" w:lineRule="auto"/>
        <w:ind w:left="720"/>
      </w:pPr>
      <w:r/>
      <w:r>
        <w:rPr>
          <w:b/>
        </w:rPr>
        <w:t>Special guests:</w:t>
      </w:r>
      <w:r>
        <w:t xml:space="preserve"> A conversation with Billy Porter and Zach Braff, plus writer-director Greg Berlanti and producer Mickey Liddell, moderated by Jess Cagle. </w:t>
      </w:r>
      <w:r/>
    </w:p>
    <w:p>
      <w:pPr>
        <w:pStyle w:val="ListBullet"/>
        <w:spacing w:line="240" w:lineRule="auto"/>
        <w:ind w:left="720"/>
      </w:pPr>
      <w:r/>
      <w:r>
        <w:rPr>
          <w:b/>
        </w:rPr>
        <w:t>Good cause:</w:t>
      </w:r>
      <w:r>
        <w:t xml:space="preserve"> Proceeds support Pride House LA/WeHo and Team OutAthlete Fund to promote LGBTQ+ inclusion in sports. </w:t>
      </w:r>
      <w:r/>
    </w:p>
    <w:p>
      <w:pPr>
        <w:pStyle w:val="ListBullet"/>
        <w:spacing w:line="240" w:lineRule="auto"/>
        <w:ind w:left="720"/>
      </w:pPr>
      <w:r/>
      <w:r>
        <w:rPr>
          <w:b/>
        </w:rPr>
        <w:t>Feel of the night:</w:t>
      </w:r>
      <w:r>
        <w:t xml:space="preserve"> Bring a blanket or low chair; expect a warm, communal vibe and behind-the-scenes stories. </w:t>
      </w:r>
      <w:r/>
    </w:p>
    <w:p>
      <w:pPr>
        <w:pStyle w:val="ListBullet"/>
        <w:spacing w:line="240" w:lineRule="auto"/>
        <w:ind w:left="720"/>
      </w:pPr>
      <w:r/>
      <w:r>
        <w:rPr>
          <w:b/>
        </w:rPr>
        <w:t>Legacy angle:</w:t>
      </w:r>
      <w:r>
        <w:t xml:space="preserve"> The film, shot in WeHo and premiered at Sundance, remains a gently funny, chosen-family rom‑com that helped launch several careers.</w:t>
      </w:r>
      <w:r/>
      <w:r/>
    </w:p>
    <w:p>
      <w:pPr>
        <w:pStyle w:val="Heading2"/>
      </w:pPr>
      <w:r>
        <w:t>Why this screening feels like coming home</w:t>
      </w:r>
      <w:r/>
    </w:p>
    <w:p>
      <w:r/>
      <w:r>
        <w:t>The Broken Hearts Club was made in and about West Hollywood, and watching it there is a sensory throwback , you’ll notice the neon, the bars and the familiar rhythm of friendship on screen. The movie landed in 2000, when queer rom‑coms weren’t getting studio backing, so this screening is more than a film night; it’s a return to a place that shaped the story. Expect a communal warmth: people who love the film often say it feels like revisiting old friends.</w:t>
      </w:r>
      <w:r/>
    </w:p>
    <w:p>
      <w:pPr>
        <w:pStyle w:val="Heading2"/>
      </w:pPr>
      <w:r>
        <w:t>Who’s talking and why it matters</w:t>
      </w:r>
      <w:r/>
    </w:p>
    <w:p>
      <w:r/>
      <w:r>
        <w:t>The live conversation is the real draw for many. According to organisers, Billy Porter and Zach Braff join Greg Berlanti and producer Mickey Liddell for a moderated chat with Jess Cagle. That mix of talent offers fresh perspective , Berlanti’s early directing work, the cast’s early careers, and memories from the set. For fans, those anecdotes are the kind of detail that turns a screening into a reunion.</w:t>
      </w:r>
      <w:r/>
    </w:p>
    <w:p>
      <w:pPr>
        <w:pStyle w:val="Heading2"/>
      </w:pPr>
      <w:r>
        <w:t>It’s a fundraiser with plans for 2028 ambitions</w:t>
      </w:r>
      <w:r/>
    </w:p>
    <w:p>
      <w:r/>
      <w:r>
        <w:t>This isn’t just nostalgia; proceeds support Pride House LA/WeHo and the Team OutAthlete Fund. Organisers have bigger aims: Pride House LA/WeHo plans a major presence during the 2028 Los Angeles Games, turning West Hollywood into a hub for LGBTQ+ sports culture. So your ticket does double duty , you get a memorable night and you back programming that promotes inclusion and community activities ahead of a global sporting moment.</w:t>
      </w:r>
      <w:r/>
    </w:p>
    <w:p>
      <w:pPr>
        <w:pStyle w:val="Heading2"/>
      </w:pPr>
      <w:r>
        <w:t>How the event works , practical tips</w:t>
      </w:r>
      <w:r/>
    </w:p>
    <w:p>
      <w:r/>
      <w:r>
        <w:t>Street Food Cinema is producing the evening, so expect the usual open‑air film format with food trucks, music and an informal seating plan. Doors typically open well before sunset; bring a blanket or a low-slung chair, layer up for cooler night air, and arrive early if you want a front-row spot. If you’re keen for autographs or photos, show organisers say cast appearances happen around the pre‑screening conversation, so be ready for a short, lively window.</w:t>
      </w:r>
      <w:r/>
    </w:p>
    <w:p>
      <w:pPr>
        <w:pStyle w:val="Heading2"/>
      </w:pPr>
      <w:r>
        <w:t>Why the film still resonates today</w:t>
      </w:r>
      <w:r/>
    </w:p>
    <w:p>
      <w:r/>
      <w:r>
        <w:t>The Broken Hearts Club stands out by focusing on humour, friendship and the messy reality of dating within a close group, rather than centring trauma. It premiered at Sundance and helped launch Berlanti’s career, but more than that it captured an era of queer nightlife in WeHo in a way that feels lived-in and affectionate. Fans keep returning because the movie reads like a memory , familiar, slightly bittersweet, and reassuring.</w:t>
      </w:r>
      <w:r/>
    </w:p>
    <w:p>
      <w:r/>
      <w:r>
        <w:t>It’s a small night that ties past to future , show up, enjoy the film, and support a community that’s planning big things.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https://gayety.com/broken-hearts-club-25th-anniversary-weho-screening</w:t>
        </w:r>
      </w:hyperlink>
      <w:r>
        <w:t xml:space="preserve"> - Please view link - unable to able to access data</w:t>
      </w:r>
      <w:r/>
    </w:p>
    <w:p>
      <w:pPr>
        <w:pStyle w:val="ListNumber"/>
        <w:spacing w:line="240" w:lineRule="auto"/>
        <w:ind w:left="720"/>
      </w:pPr>
      <w:r/>
      <w:hyperlink r:id="rId10">
        <w:r>
          <w:rPr>
            <w:color w:val="0000EE"/>
            <w:u w:val="single"/>
          </w:rPr>
          <w:t>https://www.streetfoodcinema.com/events/25th-anniversary-screening-of-broken-hearts-club-eee1c</w:t>
        </w:r>
      </w:hyperlink>
      <w:r>
        <w:t xml:space="preserve"> - This event celebrates the 25th anniversary of 'The Broken Hearts Club' with an outdoor screening at West Hollywood Park on April 25, 2026. The evening features a live conversation with cast members Billy Porter and Zach Braff, along with writer-director Greg Berlanti and producer Mickey Liddell, moderated by Jess Cagle. Proceeds support Pride House LA/WeHo and Team OutAthlete Fund, organisations dedicated to advancing LGBTQ+ inclusion in sports.</w:t>
      </w:r>
      <w:r/>
    </w:p>
    <w:p>
      <w:pPr>
        <w:pStyle w:val="ListNumber"/>
        <w:spacing w:line="240" w:lineRule="auto"/>
        <w:ind w:left="720"/>
      </w:pPr>
      <w:r/>
      <w:hyperlink r:id="rId13">
        <w:r>
          <w:rPr>
            <w:color w:val="0000EE"/>
            <w:u w:val="single"/>
          </w:rPr>
          <w:t>https://www.streetfoodcinema.com/schedule</w:t>
        </w:r>
      </w:hyperlink>
      <w:r>
        <w:t xml:space="preserve"> - Street Food Cinema is hosting the 25th Anniversary Screening of 'The Broken Hearts Club' on April 25, 2026, at West Hollywood Park. The event includes food vendors, music, and an open-air setup. Attendees are encouraged to bring blankets or low chairs, with the film starting at sunset. A cast conversation offers behind-the-scenes insights into the film's creation.</w:t>
      </w:r>
      <w:r/>
    </w:p>
    <w:p>
      <w:pPr>
        <w:pStyle w:val="ListNumber"/>
        <w:spacing w:line="240" w:lineRule="auto"/>
        <w:ind w:left="720"/>
      </w:pPr>
      <w:r/>
      <w:hyperlink r:id="rId11">
        <w:r>
          <w:rPr>
            <w:color w:val="0000EE"/>
            <w:u w:val="single"/>
          </w:rPr>
          <w:t>https://www.queer.film/losangeles/special-events/the-broken-hearts-club-25th-anniversary</w:t>
        </w:r>
      </w:hyperlink>
      <w:r>
        <w:t xml:space="preserve"> - The Los Angeles LGBT Center is hosting a free screening of 'The Broken Hearts Club' on November 7, 2025, at 6:00 pm. This event is part of Outfest Next and is open to individuals aged 18 and over. The film, directed by Greg Berlanti, follows a close-knit group of gay friends navigating life and relationships in West Hollywood.</w:t>
      </w:r>
      <w:r/>
    </w:p>
    <w:p>
      <w:pPr>
        <w:pStyle w:val="ListNumber"/>
        <w:spacing w:line="240" w:lineRule="auto"/>
        <w:ind w:left="720"/>
      </w:pPr>
      <w:r/>
      <w:hyperlink r:id="rId12">
        <w:r>
          <w:rPr>
            <w:color w:val="0000EE"/>
            <w:u w:val="single"/>
          </w:rPr>
          <w:t>https://www.frameline.org/films/frameline24/the-broken-hearts-club-a-romantic-comedy</w:t>
        </w:r>
      </w:hyperlink>
      <w:r>
        <w:t xml:space="preserve"> - Frameline24 is showcasing 'The Broken Hearts Club: A Romantic Comedy,' directed by Greg Berlanti, as part of its 2000 film archive. The film portrays the relationships among a group of gay friends in West Hollywood, capturing the spirit of a specific time. It features a cast including Timothy Olyphant, Zach Braff, and John Mahoney.</w:t>
      </w:r>
      <w:r/>
    </w:p>
    <w:p>
      <w:pPr>
        <w:pStyle w:val="ListNumber"/>
        <w:spacing w:line="240" w:lineRule="auto"/>
        <w:ind w:left="720"/>
      </w:pPr>
      <w:r/>
      <w:hyperlink r:id="rId14">
        <w:r>
          <w:rPr>
            <w:color w:val="0000EE"/>
            <w:u w:val="single"/>
          </w:rPr>
          <w:t>https://www.aol.com/entertainment/outfest-returns-two-hiatus-screening-170000343.html</w:t>
        </w:r>
      </w:hyperlink>
      <w:r>
        <w:t xml:space="preserve"> - Outfest, the Los Angeles LGBTQ film festival, is returning after a two-year hiatus with OutfestNEXT, a new four-day screening series. The event, taking place from November 6-9, 2025, at the LA LGBT Center’s Renberg Theatre and LOOK Cinema in Glendale, includes 20 films, such as the 25th anniversary screening of 'The Broken Hearts Club.'</w:t>
      </w:r>
      <w:r/>
    </w:p>
    <w:p>
      <w:pPr>
        <w:pStyle w:val="ListNumber"/>
        <w:spacing w:line="240" w:lineRule="auto"/>
        <w:ind w:left="720"/>
      </w:pPr>
      <w:r/>
      <w:hyperlink r:id="rId15">
        <w:r>
          <w:rPr>
            <w:color w:val="0000EE"/>
            <w:u w:val="single"/>
          </w:rPr>
          <w:t>https://www.gayety.com/broken-hearts-club-25th-anniversary-weho-screening</w:t>
        </w:r>
      </w:hyperlink>
      <w:r>
        <w:t xml:space="preserve"> - The article announces the 25th anniversary of 'The Broken Hearts Club' with an outdoor screening in West Hollywood Park on April 25, 2026. The event features a live conversation with cast members Billy Porter and Zach Braff, along with writer-director Greg Berlanti and producer Mickey Liddell, moderated by Jess Cagle. Proceeds support Pride House LA/WeHo and Team OutAthlete Fund, organisations focused on advancing LGBTQ+ inclusion in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broken-hearts-club-25th-anniversary-weho-screening" TargetMode="External"/><Relationship Id="rId10" Type="http://schemas.openxmlformats.org/officeDocument/2006/relationships/hyperlink" Target="https://www.streetfoodcinema.com/events/25th-anniversary-screening-of-broken-hearts-club-eee1c" TargetMode="External"/><Relationship Id="rId11" Type="http://schemas.openxmlformats.org/officeDocument/2006/relationships/hyperlink" Target="https://www.queer.film/losangeles/special-events/the-broken-hearts-club-25th-anniversary" TargetMode="External"/><Relationship Id="rId12" Type="http://schemas.openxmlformats.org/officeDocument/2006/relationships/hyperlink" Target="https://www.frameline.org/films/frameline24/the-broken-hearts-club-a-romantic-comedy" TargetMode="External"/><Relationship Id="rId13" Type="http://schemas.openxmlformats.org/officeDocument/2006/relationships/hyperlink" Target="https://www.streetfoodcinema.com/schedule" TargetMode="External"/><Relationship Id="rId14" Type="http://schemas.openxmlformats.org/officeDocument/2006/relationships/hyperlink" Target="https://www.aol.com/entertainment/outfest-returns-two-hiatus-screening-170000343.html" TargetMode="External"/><Relationship Id="rId15" Type="http://schemas.openxmlformats.org/officeDocument/2006/relationships/hyperlink" Target="https://www.gayety.com/broken-hearts-club-25th-anniversary-weho-scre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