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Bridgerton Season 5: Why Francesca and Michaela’s Queer Romance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big moments in TV representation as Bridgerton confirms Season 5 will centre on Francesca and Michaela, a queer love story that matters to fans worldwide; it’s a high-profile, big-scale sapphic lead for Netflix and a clear signal that mainstream prestige romcom-drama can finally include joyful queer narratives.</w:t>
      </w:r>
      <w:r/>
    </w:p>
    <w:p>
      <w:r/>
      <w:r>
        <w:t>Essential Takeaways</w:t>
      </w:r>
      <w:r/>
      <w:r/>
    </w:p>
    <w:p>
      <w:pPr>
        <w:pStyle w:val="ListBullet"/>
        <w:spacing w:line="240" w:lineRule="auto"/>
        <w:ind w:left="720"/>
      </w:pPr>
      <w:r/>
      <w:r>
        <w:rPr>
          <w:b/>
        </w:rPr>
        <w:t>Lead reveal:</w:t>
      </w:r>
      <w:r>
        <w:t xml:space="preserve"> Netflix confirmed Season 5 focuses on Francesca and Michaela, shifting the character’s arc to a queer romance that many fans are celebrating. </w:t>
      </w:r>
      <w:r/>
    </w:p>
    <w:p>
      <w:pPr>
        <w:pStyle w:val="ListBullet"/>
        <w:spacing w:line="240" w:lineRule="auto"/>
        <w:ind w:left="720"/>
      </w:pPr>
      <w:r/>
      <w:r>
        <w:rPr>
          <w:b/>
        </w:rPr>
        <w:t>Tone promise:</w:t>
      </w:r>
      <w:r>
        <w:t xml:space="preserve"> Showrunner Jess Brownell has described the season as about “big-time yearning” and “queer joy,” aiming for warmth rather than trauma. </w:t>
      </w:r>
      <w:r/>
    </w:p>
    <w:p>
      <w:pPr>
        <w:pStyle w:val="ListBullet"/>
        <w:spacing w:line="240" w:lineRule="auto"/>
        <w:ind w:left="720"/>
      </w:pPr>
      <w:r/>
      <w:r>
        <w:rPr>
          <w:b/>
        </w:rPr>
        <w:t>Visibility boost:</w:t>
      </w:r>
      <w:r>
        <w:t xml:space="preserve"> This will be one of the largest-scale sapphic leads on a mainstream streaming drama, notable for its cultural reach and for featuring a Black actress in a central role. </w:t>
      </w:r>
      <w:r/>
    </w:p>
    <w:p>
      <w:pPr>
        <w:pStyle w:val="ListBullet"/>
        <w:spacing w:line="240" w:lineRule="auto"/>
        <w:ind w:left="720"/>
      </w:pPr>
      <w:r/>
      <w:r>
        <w:rPr>
          <w:b/>
        </w:rPr>
        <w:t>Mixed reaction:</w:t>
      </w:r>
      <w:r>
        <w:t xml:space="preserve"> While many queer fans are elated, there’s also backlash and debate, with some viewers questioning casting choices or story direction. </w:t>
      </w:r>
      <w:r/>
    </w:p>
    <w:p>
      <w:pPr>
        <w:pStyle w:val="ListBullet"/>
        <w:spacing w:line="240" w:lineRule="auto"/>
        <w:ind w:left="720"/>
      </w:pPr>
      <w:r/>
      <w:r>
        <w:rPr>
          <w:b/>
        </w:rPr>
        <w:t>When to watch:</w:t>
      </w:r>
      <w:r>
        <w:t xml:space="preserve"> Production is underway and a 2028 premiere is the likely target, so now’s the time to catch up on earlier seasons.</w:t>
      </w:r>
      <w:r/>
      <w:r/>
    </w:p>
    <w:p>
      <w:pPr>
        <w:pStyle w:val="Heading2"/>
      </w:pPr>
      <w:r>
        <w:t>Why this feels like a turning point for queer rom-com TV</w:t>
      </w:r>
      <w:r/>
    </w:p>
    <w:p>
      <w:r/>
      <w:r>
        <w:t>Bridgerton is a show you can taste with your eyes , lavish costumes, candlelit rooms and that signature smutty tension , so when it turns to a sapphic central romance, it’s impossible to underplay the sensory shift. Fans have been vocal about hunger for big, joyful queer stories on the scale of Netflix prestige drama. According to reaction pieces that tracked fan response, many viewers are celebrating the visibility this offers to sapphic women, particularly those craving big-budget, mainstream romance with queer leads.</w:t>
      </w:r>
      <w:r/>
    </w:p>
    <w:p>
      <w:pPr>
        <w:pStyle w:val="Heading2"/>
      </w:pPr>
      <w:r>
        <w:t>How the show changed Francesca’s story , and why it matters</w:t>
      </w:r>
      <w:r/>
    </w:p>
    <w:p>
      <w:r/>
      <w:r>
        <w:t>In the books Francesca’s arc is different, but the Netflix adaptation has already signalled changes in earlier seasons and now leans into a queer path for her love life. Showrunner comments suggest the season will foreground longing and joy rather than trauma, which matters because representation rarely gets to be deliberately joyful at this scale. That tonal choice could set a template for future mainstream series, showing queer stories don’t have to be confined to hardship narratives.</w:t>
      </w:r>
      <w:r/>
    </w:p>
    <w:p>
      <w:pPr>
        <w:pStyle w:val="Heading2"/>
      </w:pPr>
      <w:r>
        <w:t>The fan chorus: excitement, relief and a few caveats</w:t>
      </w:r>
      <w:r/>
    </w:p>
    <w:p>
      <w:r/>
      <w:r>
        <w:t>You’ll see ecstatic social posts praising Bridgerton for delivering a sapphic lead and for casting diversity; there’s particular excitement that one of the central actresses is Black, which layers representation in a way some viewers described as a “tremendous win.” At the same time, coverage of responses shows pushback from some corners, with debates around creative decisions and double standards compared to other recent LGBTQ+ hits. It’s a reminder that big moves in pop culture invite both joy and scrutiny.</w:t>
      </w:r>
      <w:r/>
    </w:p>
    <w:p>
      <w:pPr>
        <w:pStyle w:val="Heading2"/>
      </w:pPr>
      <w:r>
        <w:t>Practical things viewers should know before Season 5</w:t>
      </w:r>
      <w:r/>
    </w:p>
    <w:p>
      <w:r/>
      <w:r>
        <w:t>If you’re catching up, watch the first four seasons now on Netflix so Francesca’s setup , her loss, her closeness to Michaela and the emotional groundwork , lands properly. Expect an emphasis on yearning and romance rather than trauma, which means the season may favour slow-burn feelings, music cues and visual intimacy. For fans worried about tokenism, look to interviews and behind-the-scenes pieces that suggest the creative team is conscious of crafting a thoughtful queer romance rather than a headline.</w:t>
      </w:r>
      <w:r/>
    </w:p>
    <w:p>
      <w:pPr>
        <w:pStyle w:val="Heading2"/>
      </w:pPr>
      <w:r>
        <w:t>What this means for TV representation going forward</w:t>
      </w:r>
      <w:r/>
    </w:p>
    <w:p>
      <w:r/>
      <w:r>
        <w:t>Bridgerton bringing a sapphic central romance to a global streaming audience signals that queer joy can headline tentpole shows. Industry reaction pieces and interviews with the cast and creatives point to a broader trend: streaming platforms are ready to invest in diverse love stories that speak to under-served audiences. If the season delivers on its promise, other prestige titles may follow suit and normalise queer leads across genres.</w:t>
      </w:r>
      <w:r/>
    </w:p>
    <w:p>
      <w:r/>
      <w:r>
        <w:t>It's a small change that can make every scene feel a little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[3]</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https://www.cinemablend.com/streaming-news/queer-bridgerton-fans-best-reactions-season-5-francesca-michaela</w:t>
        </w:r>
      </w:hyperlink>
      <w:r>
        <w:t xml:space="preserve"> - Please view link - unable to able to access data</w:t>
      </w:r>
      <w:r/>
    </w:p>
    <w:p>
      <w:pPr>
        <w:pStyle w:val="ListNumber"/>
        <w:spacing w:line="240" w:lineRule="auto"/>
        <w:ind w:left="720"/>
      </w:pPr>
      <w:r/>
      <w:hyperlink r:id="rId9">
        <w:r>
          <w:rPr>
            <w:color w:val="0000EE"/>
            <w:u w:val="single"/>
          </w:rPr>
          <w:t>https://www.cinemablend.com/streaming-news/queer-bridgerton-fans-best-reactions-season-5-francesca-michaela</w:t>
        </w:r>
      </w:hyperlink>
      <w:r>
        <w:t xml:space="preserve"> - Cinemablend reports that Netflix has confirmed 'Bridgerton' Season 5 will focus on Francesca Bridgerton's romance with Michaela Stirling, marking the show's first LGBTQ+ storyline. This development has been met with enthusiasm from the LGBTQ+ community, with fans expressing excitement over the representation. The article highlights the rarity of such representation in major series and notes that the season is currently in production, with a likely premiere in 2028.</w:t>
      </w:r>
      <w:r/>
    </w:p>
    <w:p>
      <w:pPr>
        <w:pStyle w:val="ListNumber"/>
        <w:spacing w:line="240" w:lineRule="auto"/>
        <w:ind w:left="720"/>
      </w:pPr>
      <w:r/>
      <w:hyperlink r:id="rId10">
        <w:r>
          <w:rPr>
            <w:color w:val="0000EE"/>
            <w:u w:val="single"/>
          </w:rPr>
          <w:t>https://www.techradar.com/streaming/netflix/bridgerton-season-5-francesca-michaela-romance</w:t>
        </w:r>
      </w:hyperlink>
      <w:r>
        <w:t xml:space="preserve"> - TechRadar reports that 'Bridgerton' Season 5 will spotlight the romance between Francesca Bridgerton and Michaela Stirling, marking the show's first LGBTQ+ storyline. The decision follows the events of Season 4, where Francesca becomes a widow after her husband John's sudden death. Actors Hannah Dodd and Masali Baduza, who portray Francesca and Michaela respectively, have expressed excitement and gratitude for the support from the LGBTQ+ community. The season is expected to explore themes of yearning and personal growth.</w:t>
      </w:r>
      <w:r/>
    </w:p>
    <w:p>
      <w:pPr>
        <w:pStyle w:val="ListNumber"/>
        <w:spacing w:line="240" w:lineRule="auto"/>
        <w:ind w:left="720"/>
      </w:pPr>
      <w:r/>
      <w:hyperlink r:id="rId11">
        <w:r>
          <w:rPr>
            <w:color w:val="0000EE"/>
            <w:u w:val="single"/>
          </w:rPr>
          <w:t>https://www.tomsguide.com/entertainment/netflix/bridgerton-season-5-lead-revealed-heres-your-first-look-at-francesca-and-michaela-stirling</w:t>
        </w:r>
      </w:hyperlink>
      <w:r>
        <w:t xml:space="preserve"> - Tom's Guide reports that Netflix has announced production for 'Bridgerton' Season 5, focusing on Francesca Bridgerton's journey two years after the death of her husband, John Stirling. The season will centre on Francesca's evolving bond with Michaela Stirling, marking the first same-sex romance featured as the central storyline in a 'Bridgerton' season. The story will explore Francesca’s internal conflict between social expectations and personal desires, as she reenters the marriage market and finds herself drawn to Michaela.</w:t>
      </w:r>
      <w:r/>
    </w:p>
    <w:p>
      <w:pPr>
        <w:pStyle w:val="ListNumber"/>
        <w:spacing w:line="240" w:lineRule="auto"/>
        <w:ind w:left="720"/>
      </w:pPr>
      <w:r/>
      <w:hyperlink r:id="rId14">
        <w:r>
          <w:rPr>
            <w:color w:val="0000EE"/>
            <w:u w:val="single"/>
          </w:rPr>
          <w:t>https://www.thepinknews.com/2026/02/27/bridgerton-michaela-stirling-actress-says-she-doesnt-feel-like-shes-playing-a-queer-quality-with-role/</w:t>
        </w:r>
      </w:hyperlink>
      <w:r>
        <w:t xml:space="preserve"> - The Pink News reports that Masali Baduza, who portrays Michaela Stirling in 'Bridgerton', does not feel she is 'playing a queer quality' with her role. Baduza expressed excitement about the potential romance between Michaela and Francesca Bridgerton, stating that she is 'just who she is'. She also highlighted the importance of representation and the opportunity to tell Michaela's story alongside Hannah Dodd, who plays Francesca.</w:t>
      </w:r>
      <w:r/>
    </w:p>
    <w:p>
      <w:pPr>
        <w:pStyle w:val="ListNumber"/>
        <w:spacing w:line="240" w:lineRule="auto"/>
        <w:ind w:left="720"/>
      </w:pPr>
      <w:r/>
      <w:hyperlink r:id="rId12">
        <w:r>
          <w:rPr>
            <w:color w:val="0000EE"/>
            <w:u w:val="single"/>
          </w:rPr>
          <w:t>https://www.thepinknews.com/2026/02/26/bridgerton-francesca-michaela-francheala-lesbian-queer/</w:t>
        </w:r>
      </w:hyperlink>
      <w:r>
        <w:t xml:space="preserve"> - The Pink News reports that fans have enthusiastically embraced the potential queer romance between Francesca Bridgerton and Michaela Stirling, affectionately dubbing the pairing 'Franchaela'. The article highlights the excitement within the sapphic community, with fans expressing their joy over the development. The piece also notes that the relationship between Francesca and Michaela was set up in Season 4, Part 2, following the death of Francesca's husband, John Stirling.</w:t>
      </w:r>
      <w:r/>
    </w:p>
    <w:p>
      <w:pPr>
        <w:pStyle w:val="ListNumber"/>
        <w:spacing w:line="240" w:lineRule="auto"/>
        <w:ind w:left="720"/>
      </w:pPr>
      <w:r/>
      <w:hyperlink r:id="rId13">
        <w:r>
          <w:rPr>
            <w:color w:val="0000EE"/>
            <w:u w:val="single"/>
          </w:rPr>
          <w:t>https://www.fanbolt.com/170512/the-bridgerton-cast-just-told-us-everything-about-francesca-and-michaela-without-saying-a-word/</w:t>
        </w:r>
      </w:hyperlink>
      <w:r>
        <w:t xml:space="preserve"> - FanBolt discusses the subtle hints dropped by the 'Bridgerton' cast regarding the evolving relationship between Francesca Bridgerton and Michaela Stirling. The article delves into the dynamics between the characters, highlighting the tension and unspoken feelings that have been building since Season 3. It also touches upon the broader implications of this storyline for the series and its representation of LGBTQ+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emablend.com/streaming-news/queer-bridgerton-fans-best-reactions-season-5-francesca-michaela" TargetMode="External"/><Relationship Id="rId10" Type="http://schemas.openxmlformats.org/officeDocument/2006/relationships/hyperlink" Target="https://www.techradar.com/streaming/netflix/bridgerton-season-5-francesca-michaela-romance" TargetMode="External"/><Relationship Id="rId11" Type="http://schemas.openxmlformats.org/officeDocument/2006/relationships/hyperlink" Target="https://www.tomsguide.com/entertainment/netflix/bridgerton-season-5-lead-revealed-heres-your-first-look-at-francesca-and-michaela-stirling" TargetMode="External"/><Relationship Id="rId12" Type="http://schemas.openxmlformats.org/officeDocument/2006/relationships/hyperlink" Target="https://www.thepinknews.com/2026/02/26/bridgerton-francesca-michaela-francheala-lesbian-queer/" TargetMode="External"/><Relationship Id="rId13" Type="http://schemas.openxmlformats.org/officeDocument/2006/relationships/hyperlink" Target="https://www.fanbolt.com/170512/the-bridgerton-cast-just-told-us-everything-about-francesca-and-michaela-without-saying-a-word/" TargetMode="External"/><Relationship Id="rId14" Type="http://schemas.openxmlformats.org/officeDocument/2006/relationships/hyperlink" Target="https://www.thepinknews.com/2026/02/27/bridgerton-michaela-stirling-actress-says-she-doesnt-feel-like-shes-playing-a-queer-quality-with-ro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