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Adult film star Lane V Rogers - known as Blake Mitchell - dies in motorcycle crash</w:t>
      </w:r>
      <w:r/>
    </w:p>
    <w:p>
      <w:r/>
      <w:r/>
    </w:p>
    <w:p>
      <w:r>
        <w:drawing>
          <wp:inline xmlns:a="http://schemas.openxmlformats.org/drawingml/2006/main" xmlns:pic="http://schemas.openxmlformats.org/drawingml/2006/picture">
            <wp:extent cx="5080000" cy="2747673"/>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747673"/>
                    </a:xfrm>
                    <a:prstGeom prst="rect"/>
                  </pic:spPr>
                </pic:pic>
              </a:graphicData>
            </a:graphic>
          </wp:inline>
        </w:drawing>
      </w:r>
    </w:p>
    <w:p>
      <w:r/>
      <w:r>
        <w:t>Lane V Rogers, a 31-year-old adult film performer and OnlyFans creator who performed under the stage name Blake Mitchell, died on December 15, 2025, after a motorcycle collision in Ventura County, California, authorities and industry sources said.</w:t>
      </w:r>
      <w:r/>
    </w:p>
    <w:p>
      <w:r/>
      <w:r>
        <w:t>According to TMZ, Rogers was riding near the Pacific Coast Highway in Oxnard shortly before 4pm when he collided with a box truck and was pronounced dead at the scene. The Ventura County Medical Examiner told People and Metro Weekly that the cause of death was blunt force trauma, with the medical examiner’s office describing the injury as a severe head wound and ruling the death accidental. The driver of the truck remained at the scene and cooperated with investigators, and local authorities say an inquiry into the circumstances of the crash is ongoing. Yahoo Entertainment and OnlyMyHealth reported similar details from law enforcement and the medical examiner.</w:t>
      </w:r>
      <w:r/>
    </w:p>
    <w:p>
      <w:r/>
      <w:r>
        <w:t>Rogers made his adult‑film debut in 2014 and built a sizeable following across social media and subscription platforms, becoming a recognisable figure in gay adult entertainment while also working independently as a digital creator. Industry outlets and friends said he was both prolific on camera and deeply connected to peers behind the scenes.</w:t>
      </w:r>
      <w:r/>
    </w:p>
    <w:p>
      <w:r/>
      <w:r>
        <w:t>Reaction from colleagues and friends was immediate and emotional on social platforms. One friend wrote on X, '@LaneVRogers was one of my longest friends in LA, and was such a genuinely kind and caring person. He made everyone around him better, and I’m deeply saddened to lose him,' adding, 'I was supposed to see him the day after his passing, life changes so fast and I’m grateful that our last conversation was full of the love and friendship we shared. I will miss you so much.' Another acquaintance posted, 'I am sad to hear of the passing of my friend @LaneVRogers in a tragic motorcycle accident! Anyone who knew him was lucky enough to know what fearless authenticity was. He was unapologetically himself, something I admired and envied him for! Rest in peace, dear one!'</w:t>
      </w:r>
      <w:r/>
    </w:p>
    <w:p>
      <w:r/>
      <w:r>
        <w:t>Coverage from Metro Weekly, the Times of India and Queerbuzzer, among others, has remarked on how Rogers’ public persona intersected with broader shifts in creator culture, moving from live cam platforms to studio work and independent subscription content, and how his death has prompted discussions about safety, the pressures on online creators and the tight‑knit nature of the queer adult community.</w:t>
      </w:r>
      <w:r/>
    </w:p>
    <w:p>
      <w:r/>
      <w:r>
        <w:t>The family has asked for privacy, according to a family friend quoted by Queerbuzzer, and details about memorial arrangements were not immediately available. Law enforcement and the medical examiner continue to investigate the collision.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https://www.out.com/news/adult-film-lane-rogers-dead</w:t>
        </w:r>
      </w:hyperlink>
      <w:r>
        <w:t xml:space="preserve"> - Please view link - unable to able to access data</w:t>
      </w:r>
      <w:r/>
    </w:p>
    <w:p>
      <w:pPr>
        <w:pStyle w:val="ListNumber"/>
        <w:spacing w:line="240" w:lineRule="auto"/>
        <w:ind w:left="720"/>
      </w:pPr>
      <w:r/>
      <w:hyperlink r:id="rId11">
        <w:r>
          <w:rPr>
            <w:color w:val="0000EE"/>
            <w:u w:val="single"/>
          </w:rPr>
          <w:t>https://www.metroweekly.com/2025/12/lane-v-rogers-dies-motorcycle-accident/</w:t>
        </w:r>
      </w:hyperlink>
      <w:r>
        <w:t xml:space="preserve"> - Lane V Rogers, also known as Blake Mitchell, was a 31-year-old adult film star and OnlyFans creator who tragically died in a motorcycle accident on December 15, 2025. The incident occurred near the Pacific Coast Highway in California, where Rogers collided with a box truck and was pronounced dead at the scene. The Ventura County Medical Examiner confirmed that Rogers died from blunt force trauma sustained in the crash. An investigation into the cause of the accident is ongoing. Rogers was known for his work in the adult film industry and had a significant following on social media platforms.</w:t>
      </w:r>
      <w:r/>
    </w:p>
    <w:p>
      <w:pPr>
        <w:pStyle w:val="ListNumber"/>
        <w:spacing w:line="240" w:lineRule="auto"/>
        <w:ind w:left="720"/>
      </w:pPr>
      <w:r/>
      <w:hyperlink r:id="rId12">
        <w:r>
          <w:rPr>
            <w:color w:val="0000EE"/>
            <w:u w:val="single"/>
          </w:rPr>
          <w:t>https://www.tmz.com/2025/12/17/onlyfans-lane-v-rogers-killed-motorcycle-accident/</w:t>
        </w:r>
      </w:hyperlink>
      <w:r>
        <w:t xml:space="preserve"> - Lane V Rogers, a popular OnlyFans star who performed as Blake Mitchell, has died in a motorcycle accident. A family member of Rogers tells TMZ that he died in a motorcycle accident on Monday, and the family is at an 'absolute loss for words.' Rogers was driving his motorcycle near Oxnard, California just before 4 PM when he collided with a box truck. He was pronounced dead at the scene. It's unclear what caused the accident or whether drugs or alcohol played any role. The driver of the truck stayed at the scene and spoke with police. The Ventura County Medical Examiner tells us Rogers died from blunt force trauma.</w:t>
      </w:r>
      <w:r/>
    </w:p>
    <w:p>
      <w:pPr>
        <w:pStyle w:val="ListNumber"/>
        <w:spacing w:line="240" w:lineRule="auto"/>
        <w:ind w:left="720"/>
      </w:pPr>
      <w:r/>
      <w:hyperlink r:id="rId13">
        <w:r>
          <w:rPr>
            <w:color w:val="0000EE"/>
            <w:u w:val="single"/>
          </w:rPr>
          <w:t>https://www.yahoo.com/entertainment/celebrity/articles/adult-film-actor-lane-rogers-203307806.html</w:t>
        </w:r>
      </w:hyperlink>
      <w:r>
        <w:t xml:space="preserve"> - Lane Rogers, the adult film star who used the stage name Blake Mitchell, died at age 31 on December 15. A source confirmed to PEOPLE that Rogers died in a motorcycle collision in Oxnard Plain, a coastal plain in Ventura County, Calif. The Ventura County Medical Examiner told PEOPLE that the internet personality's cause of death was ruled a blunt force head injury and that his death was considered accidental. Rogers was known for his work in the adult film industry and had a significant following on social media platforms.</w:t>
      </w:r>
      <w:r/>
    </w:p>
    <w:p>
      <w:pPr>
        <w:pStyle w:val="ListNumber"/>
        <w:spacing w:line="240" w:lineRule="auto"/>
        <w:ind w:left="720"/>
      </w:pPr>
      <w:r/>
      <w:hyperlink r:id="rId14">
        <w:r>
          <w:rPr>
            <w:color w:val="0000EE"/>
            <w:u w:val="single"/>
          </w:rPr>
          <w:t>https://www.onlymyhealth.com/blake-mitchell-aka-lane-rogers-male-onlyfans-creator-dies-at-31-family-reveals-death-cause-12977842783</w:t>
        </w:r>
      </w:hyperlink>
      <w:r>
        <w:t xml:space="preserve"> - Blake Mitchell, 31, known for his OnlyFans and social media presence, has died in a motorcycle accident. The accident occurred on December 15, 2025, shortly before 4 p.m. near Oxnard, California, on the Pacific Coast Highway, when Mitchell’s motorcycle collided with a box truck. The Ventura County Medical Examiner’s Office confirmed that Mitchell died from blunt force trauma, specifically a severe head injury, and officially ruled the death accidental. The California Highway Patrol said the truck driver remained at the scene and cooperated with the investigation. At this time, authorities have not publicly confirmed whether drugs, alcohol, or other factors contributed to the collision.</w:t>
      </w:r>
      <w:r/>
    </w:p>
    <w:p>
      <w:pPr>
        <w:pStyle w:val="ListNumber"/>
        <w:spacing w:line="240" w:lineRule="auto"/>
        <w:ind w:left="720"/>
      </w:pPr>
      <w:r/>
      <w:hyperlink r:id="rId15">
        <w:r>
          <w:rPr>
            <w:color w:val="0000EE"/>
            <w:u w:val="single"/>
          </w:rPr>
          <w:t>https://timesofindia.indiatimes.com/etimes/trending/who-was-lane-v-rogers-aka-blake-mitchell-viral-onlyfans-sensational-star-dies-at-31-in-bike-accident/articleshow/126053009.cms</w:t>
        </w:r>
      </w:hyperlink>
      <w:r>
        <w:t xml:space="preserve"> - Lane V Rogers, widely known by his professional name Blake Mitchell, was a US-based digital creator, adult film performer and OnlyFans star whose rapid rise in online fame made him a recognisable figure in modern creator culture. His family confirmed that he died on December 15, 2025 at the age of 31, following a motorcycle accident, sparking widespread discussion about his life, career and the evolving world of online entertainment. Rogers entered the adult entertainment industry in the mid-2010s, adopting the stage name Blake Mitchell. He initially gained visibility through live cam platforms and later worked with well-known adult studios, particularly within the LGBTQ+ space.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out.com/news/adult-film-lane-rogers-dead" TargetMode="External"/><Relationship Id="rId11" Type="http://schemas.openxmlformats.org/officeDocument/2006/relationships/hyperlink" Target="https://www.metroweekly.com/2025/12/lane-v-rogers-dies-motorcycle-accident/" TargetMode="External"/><Relationship Id="rId12" Type="http://schemas.openxmlformats.org/officeDocument/2006/relationships/hyperlink" Target="https://www.tmz.com/2025/12/17/onlyfans-lane-v-rogers-killed-motorcycle-accident/" TargetMode="External"/><Relationship Id="rId13" Type="http://schemas.openxmlformats.org/officeDocument/2006/relationships/hyperlink" Target="https://www.yahoo.com/entertainment/celebrity/articles/adult-film-actor-lane-rogers-203307806.html" TargetMode="External"/><Relationship Id="rId14" Type="http://schemas.openxmlformats.org/officeDocument/2006/relationships/hyperlink" Target="https://www.onlymyhealth.com/blake-mitchell-aka-lane-rogers-male-onlyfans-creator-dies-at-31-family-reveals-death-cause-12977842783" TargetMode="External"/><Relationship Id="rId15" Type="http://schemas.openxmlformats.org/officeDocument/2006/relationships/hyperlink" Target="https://timesofindia.indiatimes.com/etimes/trending/who-was-lane-v-rogers-aka-blake-mitchell-viral-onlyfans-sensational-star-dies-at-31-in-bike-accident/articleshow/126053009.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