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women who believe in 'Biblical femininity' think they should choose what your children see on Netflix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a new study by Concerned Women for America (an ultra-conservative Bible-bashing group of, we're sure, very stylishly put together characters - well, they embrace 'Biblical femininity', so you can imagine), LGBTQ+ themes now appear far more often in Netflix’s labelled‑for‑children offerings. And they're not happy about that. Oh, no. Despite the fact that as great moms they presumably control what their own children watch.</w:t>
      </w:r>
      <w:r/>
    </w:p>
    <w:p>
      <w:r/>
      <w:r>
        <w:t>In analysis carried out for those busy women, which examined hundreds of Netflix titles, it was found that roughly 41% of the platform’s G‑rated and TV‑Y7 content includes some form of LGBTQ+ representation - even though some of those shows are about animals wearing clothes and going to school. The report set out three categories: 'Explicit', that is characters clearly identified as lesbian, gay, bisexual, trans, or nonbinary; 'Implied', non‑primary or queer‑coded figures; and 'Meta', gay families or reality‑style participants. Having put in all this work (goodness knows when they get their ironing done) they concluded that the presence of such themes accelerated after 2021. The report’s authors say that, measured against real‑world demographics, the prevalence of these portrayals in children’s shows 'far outpaces' what most children will encounter in daily life. Well, it depends where they live.</w:t>
      </w:r>
      <w:r/>
    </w:p>
    <w:p>
      <w:r/>
      <w:r>
        <w:t>Netflix’s programming choices have proved politically volatile before, and the debate over content for young viewers has coalesced around a few high‑profile examples. The animated preschool series Ridley Jones introduced a nonbinary bison character, Fred, who uses they/them pronouns - yes, a bison! - whose inclusion prompted vocal backlash and visible facial frothing from some viewers and conservative outlets. Children? They thought he was cool.</w:t>
      </w:r>
      <w:r/>
    </w:p>
    <w:p>
      <w:r/>
      <w:r>
        <w:t>The CWA report also notes that reboots and later seasons of legacy children’s series increasingly introduce LGBTQ+ characters where none existed before like with The Magic School Bus, Power Rangers, The Baby‑Sitters Club, She‑Ra and The Fairly OddParents (well, they should know all about fairly odd parents), suggesting an intentional broadening of representation in franchises familiar to parents. That trend, combined with Netflix’s market position and its reported interest in consolidation with Warner Bros. Discovery, has prompted some commentators to warn about the scale of influence streaming giants hold over what children watch. Are parents just giving them the remotes and leaving them to it these days? They're probably watching Selling Sunset in that case.</w:t>
      </w:r>
      <w:r/>
    </w:p>
    <w:p>
      <w:r/>
      <w:r>
        <w:t>Netflix and creators frame inclusivity as representation and normalisation for audiences who have historically seen few positive examples on screen. The platform’s children’s slate contains examples that range from a passing acknowledgment of diverse identities to episodes that centre characters’ coming‑out stories. Yet the likes of those concerned women argue the prevalence and placement of such storylines on preschool and early‑school content amount to advocacy rather than neutral portrayal.</w:t>
      </w:r>
      <w:r/>
    </w:p>
    <w:p>
      <w:r/>
      <w:r>
        <w:t xml:space="preserve">Public reaction has been mixed and politically charged. Some parents say they now scrutinise children’s programming more closely and may selectively limit what their children stream - which, after all, is the job of parents - others, including activists and many less poorly-dressed parents, argue that early representation can reduce stigma and prejudice and reflect the realities of LGBTQ+ families and children. Which you'd think might be a good thing.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https://www.washingtonexaminer.com/magazine-your-land/3914635/netflix-identity-crisis-lgbt-childrens-shows/</w:t>
        </w:r>
      </w:hyperlink>
      <w:r>
        <w:t xml:space="preserve"> - Please view link - unable to able to access data</w:t>
      </w:r>
      <w:r/>
    </w:p>
    <w:p>
      <w:pPr>
        <w:pStyle w:val="ListNumber"/>
        <w:spacing w:line="240" w:lineRule="auto"/>
        <w:ind w:left="720"/>
      </w:pPr>
      <w:r/>
      <w:hyperlink r:id="rId11">
        <w:r>
          <w:rPr>
            <w:color w:val="0000EE"/>
            <w:u w:val="single"/>
          </w:rPr>
          <w:t>https://www.lifesitenews.com/news/over-40-percent-of-netflixs-childrens-shows-contain-lgbtq-content-report/</w:t>
        </w:r>
      </w:hyperlink>
      <w:r>
        <w:t xml:space="preserve"> - A report by Concerned Women for America (CWA) reveals that 41% of Netflix's G-rated and TV-Y7-rated children's shows feature LGBTQ content. The study categorises this representation as 'Explicit' (characters clearly identified as lesbian, gay, bisexual, trans, or nonbinary), 'Implied' (non-primary or 'queer-coded' characters), or 'Meta' (gay families or participants in reality programming). The report highlights a significant increase in LGBTQ themes in children's programming since 2021, raising concerns among parents about age-appropriate content and the influence of streaming platforms on young audiences.</w:t>
      </w:r>
      <w:r/>
    </w:p>
    <w:p>
      <w:pPr>
        <w:pStyle w:val="ListNumber"/>
        <w:spacing w:line="240" w:lineRule="auto"/>
        <w:ind w:left="720"/>
      </w:pPr>
      <w:r/>
      <w:hyperlink r:id="rId12">
        <w:r>
          <w:rPr>
            <w:color w:val="0000EE"/>
            <w:u w:val="single"/>
          </w:rPr>
          <w:t>https://www.breitbart.com/entertainment/2023/03/16/netflix-cancels-animated-preschooler-show-ridley-jones-that-features-gender-non-binary-bison/</w:t>
        </w:r>
      </w:hyperlink>
      <w:r>
        <w:t xml:space="preserve"> - Netflix has cancelled the animated preschool series 'Ridley Jones,' which introduced a non-binary bison character named Fred. The show, created by Chris Nee, debuted in 2021 and follows a young girl and her museum exhibits that come to life. In the fifth season, Fred, a female bison, comes out as non-binary and uses 'they/them' pronouns. The cancellation followed backlash from viewers who objected to the inclusion of LGBTQ themes in children's programming, leading to the show's end after its fifth season.</w:t>
      </w:r>
      <w:r/>
    </w:p>
    <w:p>
      <w:pPr>
        <w:pStyle w:val="ListNumber"/>
        <w:spacing w:line="240" w:lineRule="auto"/>
        <w:ind w:left="720"/>
      </w:pPr>
      <w:r/>
      <w:hyperlink r:id="rId13">
        <w:r>
          <w:rPr>
            <w:color w:val="0000EE"/>
            <w:u w:val="single"/>
          </w:rPr>
          <w:t>https://www.queerty.com/watch-new-netflix-show-pre-schoolers-features-non-binary-bison-20210707/</w:t>
        </w:r>
      </w:hyperlink>
      <w:r>
        <w:t xml:space="preserve"> - Netflix's new animated series 'Ridley Jones' features a non-binary bison character named Fred, voiced by non-binary actor Ezra Menas. The show, aimed at preschoolers, follows a young girl and her museum exhibits that come to life. In the first episode, Fred's gender identity is addressed when another character, Peaches the monkey, refers to Fred as 'just a Fred,' highlighting the character's non-binary identity. The inclusion of Fred aims to provide representation and inclusivity for young viewers.</w:t>
      </w:r>
      <w:r/>
    </w:p>
    <w:p>
      <w:pPr>
        <w:pStyle w:val="ListNumber"/>
        <w:spacing w:line="240" w:lineRule="auto"/>
        <w:ind w:left="720"/>
      </w:pPr>
      <w:r/>
      <w:hyperlink r:id="rId14">
        <w:r>
          <w:rPr>
            <w:color w:val="0000EE"/>
            <w:u w:val="single"/>
          </w:rPr>
          <w:t>https://www.newsmax.com/newsfront/netflix-lgbtq-concerned-women-for-america/2025/12/08/id/1237529/</w:t>
        </w:r>
      </w:hyperlink>
      <w:r>
        <w:t xml:space="preserve"> - A report by Concerned Women for America (CWA) reveals that 41% of Netflix's children's shows rated TV-G and TV-Y7 contain LGBTQ themes. The study analysed 326 Netflix series and found that 33% of all children's programming includes LGBTQ characters, themes, or storylines. The report highlights a significant increase in LGBTQ representation in children's media, raising concerns among parents about age-appropriate content and the influence of streaming platforms on young audiences.</w:t>
      </w:r>
      <w:r/>
    </w:p>
    <w:p>
      <w:pPr>
        <w:pStyle w:val="ListNumber"/>
        <w:spacing w:line="240" w:lineRule="auto"/>
        <w:ind w:left="720"/>
      </w:pPr>
      <w:r/>
      <w:hyperlink r:id="rId15">
        <w:r>
          <w:rPr>
            <w:color w:val="0000EE"/>
            <w:u w:val="single"/>
          </w:rPr>
          <w:t>https://www.dailywire.com/news/netflix-cancels-kids-show-featuring-non-binary-bison-who-uses-they-them-pronouns</w:t>
        </w:r>
      </w:hyperlink>
      <w:r>
        <w:t xml:space="preserve"> - Netflix has cancelled the children's animated series 'Ridley Jones,' which featured a non-binary bison character named Fred who used 'they/them' pronouns. The show, aimed at preschoolers, follows a young girl and her museum exhibits that come to life. In the fifth season, Fred comes out as non-binary, leading to backlash from viewers who objected to the inclusion of LGBTQ themes in children's programming. The cancellation followed the release of the fifth and final season.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shingtonexaminer.com/magazine-your-land/3914635/netflix-identity-crisis-lgbt-childrens-shows/" TargetMode="External"/><Relationship Id="rId11" Type="http://schemas.openxmlformats.org/officeDocument/2006/relationships/hyperlink" Target="https://www.lifesitenews.com/news/over-40-percent-of-netflixs-childrens-shows-contain-lgbtq-content-report/" TargetMode="External"/><Relationship Id="rId12" Type="http://schemas.openxmlformats.org/officeDocument/2006/relationships/hyperlink" Target="https://www.breitbart.com/entertainment/2023/03/16/netflix-cancels-animated-preschooler-show-ridley-jones-that-features-gender-non-binary-bison/" TargetMode="External"/><Relationship Id="rId13" Type="http://schemas.openxmlformats.org/officeDocument/2006/relationships/hyperlink" Target="https://www.queerty.com/watch-new-netflix-show-pre-schoolers-features-non-binary-bison-20210707/" TargetMode="External"/><Relationship Id="rId14" Type="http://schemas.openxmlformats.org/officeDocument/2006/relationships/hyperlink" Target="https://www.newsmax.com/newsfront/netflix-lgbtq-concerned-women-for-america/2025/12/08/id/1237529/" TargetMode="External"/><Relationship Id="rId15" Type="http://schemas.openxmlformats.org/officeDocument/2006/relationships/hyperlink" Target="https://www.dailywire.com/news/netflix-cancels-kids-show-featuring-non-binary-bison-who-uses-they-them-pronou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