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Madonna gives Trump a personal kicking for abandoning World AIDS Day</w:t>
      </w:r>
      <w:r/>
    </w:p>
    <w:p>
      <w:r/>
      <w:r/>
    </w:p>
    <w:p>
      <w:r>
        <w:drawing>
          <wp:inline xmlns:a="http://schemas.openxmlformats.org/drawingml/2006/main" xmlns:pic="http://schemas.openxmlformats.org/drawingml/2006/picture">
            <wp:extent cx="5080000" cy="2551390"/>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551390"/>
                    </a:xfrm>
                    <a:prstGeom prst="rect"/>
                  </pic:spPr>
                </pic:pic>
              </a:graphicData>
            </a:graphic>
          </wp:inline>
        </w:drawing>
      </w:r>
    </w:p>
    <w:p>
      <w:r/>
      <w:r>
        <w:t>Madonna has publicly condemned President Donald Trump following the administration’s unprecedented decision to cease official recognition of World AIDS Day, a global observance marking the impact of the HIV/AIDS crisis that has been honoured since 1988. In a social media post shared yesterday, she stressed the grave significance of the day and the ongoing tragedy of the epidemic, a crisis that has touched millions of lives worldwide over more than four decades.</w:t>
      </w:r>
      <w:r/>
    </w:p>
    <w:p>
      <w:r/>
      <w:r>
        <w:t>The Grammy-winning artist recalled the profound personal losses she has endured due to AIDS, including the death of her best friend, underscoring the enduring human cost of the disease. 'I bet he’s never watched his best friend die of AIDS, held their hand, and watched the blood drain from their face as they took their last breath at the age of 23,' Madonna wrote, emphasising the intimate and devastating impact of the epidemic. She lamented the administration's directive for federal agents to refrain from commemorating World AIDS Day and decried the suggestion that the broader public should 'pretend it never happened' as 'ridiculous,' 'absurd,' and 'unthinkable.'</w:t>
      </w:r>
      <w:r/>
    </w:p>
    <w:p>
      <w:r/>
      <w:r>
        <w:t>Madonna’s longstanding activism around HIV/AIDS is well documented. Since the 1980s, she has wielded her platform to raise awareness and funds to fight the disease. Notably, she organised a benefit concert at Madison Square Garden in 1987 which raised approximately $400,000 for the American Foundation for AIDS Research. Her 1989 album Like A Prayer included educational pamphlets promoting HIV prevention and safe sex, while her 1991 album Erotica featured the track In This Life, dedicated to those lost to AIDS, including her close acquaintances Martin Burgoyne and Christopher Flynn. More recently, her 2023 Celebration Tour featured a touching performance of Live To Tell, a tribute to victims of the epidemic.</w:t>
      </w:r>
      <w:r/>
    </w:p>
    <w:p>
      <w:r/>
      <w:r>
        <w:t>The cancellation of official recognition of World AIDS Day by the Trump administration marks the first absence of a government proclamation for the event since its inception in 1988. This move has stirred criticism and disbelief among activists, artists, and communities fiercely affected by the crisis. Madonna’s sharp rebuke reflects a wider outcry from those who see the decision as a step backwards in public health leadership and social responsibility.</w:t>
      </w:r>
      <w:r/>
    </w:p>
    <w:p>
      <w:r/>
      <w:r>
        <w:t xml:space="preserve">Despite the government’s stance, Madonna affirmed her unwavering commitment to honouring World AIDS Day and urged others to do the same, reaffirming the necessity of remembrance and continued activism in the face of a disease that still has no cure. Her statement serves as a reminder of the epidemic’s ongoing relevance and the need for sustained solidarity and advocacy. [Photo: Instagram]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https://www.huffingtonpost.co.uk/entry/madonna-blasts-donald-trump-world-aids-day_uk_692e95aae4b052b5ba033a14</w:t>
        </w:r>
      </w:hyperlink>
      <w:r>
        <w:t xml:space="preserve"> - Please view link - unable to able to access data</w:t>
      </w:r>
      <w:r/>
    </w:p>
    <w:p>
      <w:pPr>
        <w:pStyle w:val="ListNumber"/>
        <w:spacing w:line="240" w:lineRule="auto"/>
        <w:ind w:left="720"/>
      </w:pPr>
      <w:r/>
      <w:hyperlink r:id="rId11">
        <w:r>
          <w:rPr>
            <w:color w:val="0000EE"/>
            <w:u w:val="single"/>
          </w:rPr>
          <w:t>https://www.yahoo.com/news/articles/madonna-scathing-words-donald-trump-205139701.html</w:t>
        </w:r>
      </w:hyperlink>
      <w:r>
        <w:t xml:space="preserve"> - Madonna criticised President Donald Trump for ending recognition of World AIDS Day. She highlighted the global significance of the day, stating that millions have been affected by the HIV crisis. She condemned the administration's decision to cease acknowledging the day, calling it 'ridiculous, absurd, and unthinkable.' Madonna recounted personal experiences of losing loved ones to AIDS and emphasised the ongoing lack of a cure, expressing her commitment to continue honouring World AIDS Day.</w:t>
      </w:r>
      <w:r/>
    </w:p>
    <w:p>
      <w:pPr>
        <w:pStyle w:val="ListNumber"/>
        <w:spacing w:line="240" w:lineRule="auto"/>
        <w:ind w:left="720"/>
      </w:pPr>
      <w:r/>
      <w:hyperlink r:id="rId12">
        <w:r>
          <w:rPr>
            <w:color w:val="0000EE"/>
            <w:u w:val="single"/>
          </w:rPr>
          <w:t>https://www.yahoo.com/news/articles/madonna-slams-president-trump-refusing-220823268.html</w:t>
        </w:r>
      </w:hyperlink>
      <w:r>
        <w:t xml:space="preserve"> - Madonna expressed strong disapproval of President Trump's refusal to observe World AIDS Day, marking the first time since 1988 that the U.S. government did not commemorate the day. She criticised the administration's decision as 'unthinkable' and recounted personal experiences of losing friends to AIDS. Madonna reaffirmed her dedication to honouring World AIDS Day and urged others to join her in this commitment.</w:t>
      </w:r>
      <w:r/>
    </w:p>
    <w:p>
      <w:pPr>
        <w:pStyle w:val="ListNumber"/>
        <w:spacing w:line="240" w:lineRule="auto"/>
        <w:ind w:left="720"/>
      </w:pPr>
      <w:r/>
      <w:hyperlink r:id="rId13">
        <w:r>
          <w:rPr>
            <w:color w:val="0000EE"/>
            <w:u w:val="single"/>
          </w:rPr>
          <w:t>https://www.thewrap.com/madonna-slams-trump-ending-world-aids-day/</w:t>
        </w:r>
      </w:hyperlink>
      <w:r>
        <w:t xml:space="preserve"> - Madonna condemned President Trump's decision to end recognition of World AIDS Day, a practice the U.S. has followed since 1988. She criticised the administration's directive to federal agents to refrain from commemorating the day and expressed disbelief at the general public being asked to ignore it. Madonna shared personal anecdotes of losing friends to AIDS and reaffirmed her commitment to honouring World AIDS Day.</w:t>
      </w:r>
      <w:r/>
    </w:p>
    <w:p>
      <w:pPr>
        <w:pStyle w:val="ListNumber"/>
        <w:spacing w:line="240" w:lineRule="auto"/>
        <w:ind w:left="720"/>
      </w:pPr>
      <w:r/>
      <w:hyperlink r:id="rId14">
        <w:r>
          <w:rPr>
            <w:color w:val="0000EE"/>
            <w:u w:val="single"/>
          </w:rPr>
          <w:t>https://parade.com/news/madonna-calls-out-donald-trump-decision-world-aids-day-instagram</w:t>
        </w:r>
      </w:hyperlink>
      <w:r>
        <w:t xml:space="preserve"> - Madonna criticised President Trump's administration for not issuing an official proclamation for World AIDS Day, a tradition since 1988. She highlighted the global recognition of the day and the impact of the HIV crisis. Madonna condemned the administration's decision as 'ridiculous, absurd, and unthinkable,' sharing personal experiences of losing loved ones to AIDS and reaffirming her commitment to honouring World AIDS Day.</w:t>
      </w:r>
      <w:r/>
    </w:p>
    <w:p>
      <w:pPr>
        <w:pStyle w:val="ListNumber"/>
        <w:spacing w:line="240" w:lineRule="auto"/>
        <w:ind w:left="720"/>
      </w:pPr>
      <w:r/>
      <w:hyperlink r:id="rId15">
        <w:r>
          <w:rPr>
            <w:color w:val="0000EE"/>
            <w:u w:val="single"/>
          </w:rPr>
          <w:t>https://www.them.us/story/madonna-world-aids-day-donald-trump-best-friend-hiv-23</w:t>
        </w:r>
      </w:hyperlink>
      <w:r>
        <w:t xml:space="preserve"> - Madonna, a long-time supporter of those living with HIV, sharply criticised President Donald Trump in a World AIDS Day post. She highlighted the global recognition of the day and the impact of the HIV crisis. Madonna condemned the administration's decision to cease acknowledging the day, sharing personal experiences of losing friends to AIDS and reaffirming her commitment to honouring World AIDS Day.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huffingtonpost.co.uk/entry/madonna-blasts-donald-trump-world-aids-day_uk_692e95aae4b052b5ba033a14" TargetMode="External"/><Relationship Id="rId11" Type="http://schemas.openxmlformats.org/officeDocument/2006/relationships/hyperlink" Target="https://www.yahoo.com/news/articles/madonna-scathing-words-donald-trump-205139701.html" TargetMode="External"/><Relationship Id="rId12" Type="http://schemas.openxmlformats.org/officeDocument/2006/relationships/hyperlink" Target="https://www.yahoo.com/news/articles/madonna-slams-president-trump-refusing-220823268.html" TargetMode="External"/><Relationship Id="rId13" Type="http://schemas.openxmlformats.org/officeDocument/2006/relationships/hyperlink" Target="https://www.thewrap.com/madonna-slams-trump-ending-world-aids-day/" TargetMode="External"/><Relationship Id="rId14" Type="http://schemas.openxmlformats.org/officeDocument/2006/relationships/hyperlink" Target="https://parade.com/news/madonna-calls-out-donald-trump-decision-world-aids-day-instagram" TargetMode="External"/><Relationship Id="rId15" Type="http://schemas.openxmlformats.org/officeDocument/2006/relationships/hyperlink" Target="https://www.them.us/story/madonna-world-aids-day-donald-trump-best-friend-hiv-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