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Disney announces 'After Dark' Pride Nite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Pride Nite is back! Disney has unveiled the 2026 lineup for its Disneyland After Dark events, a series of separately ticketed after-hours celebrations running from January through June. These events offer a chance to experience the park after regular closing, from 9 p.m. to 1 a.m., featuring themed entertainment, unique character encounters, and specialty food and drinks. </w:t>
      </w:r>
      <w:r/>
    </w:p>
    <w:p>
      <w:r/>
      <w:r>
        <w:t>The 2026 schedule introduces one new theme alongside four returning favourites. The new event, 70 Years of Favorites, celebrates seven decades of Disneyland magic with nostalgic entertainment and appearances by iconic classic characters. Scheduled for March 3 and 5, this event promises fans a trip down memory lane with rare experiences and themed culinary offerings inspired by Disneyland's history. Tickets go on sale to Magic Key holders on December 9 and 10, 2025, before general public availability begins on December 11.</w:t>
      </w:r>
      <w:r/>
    </w:p>
    <w:p>
      <w:r/>
      <w:r>
        <w:t xml:space="preserve">Returning events include Sweethearts’ Nite, a celebration of love featuring rare characters, exclusive entertainment, and shorter attraction lines over multiple nights from late January into February. Other fan-favourite themes making a comeback are Disney Channel Nite, which pays tribute to the beloved TV channel with themed entertainment and music; Star Wars Nite, offering immersive experiences with characters and photo opportunities from the galaxy far, far away; and - most importantly - Pride Nite, a celebration of the community featuring rainbow-themed décor, entertainment, and festivities. Dates for these latter three events span from April to June, with ticket sales and pricing details expected to be announced in early 2026. 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https://deadline.com/2025/11/disneyland-after-dark-dates-themes-tickets-1236625407/</w:t>
        </w:r>
      </w:hyperlink>
      <w:r>
        <w:t xml:space="preserve"> - Please view link - unable to able to access data</w:t>
      </w:r>
      <w:r/>
    </w:p>
    <w:p>
      <w:pPr>
        <w:pStyle w:val="ListNumber"/>
        <w:spacing w:line="240" w:lineRule="auto"/>
        <w:ind w:left="720"/>
      </w:pPr>
      <w:r/>
      <w:hyperlink r:id="rId11">
        <w:r>
          <w:rPr>
            <w:color w:val="0000EE"/>
            <w:u w:val="single"/>
          </w:rPr>
          <w:t>https://www.disneyfoodblog.com/2025/11/20/new-after-hours-event-announced-for-disneyland/</w:t>
        </w:r>
      </w:hyperlink>
      <w:r>
        <w:t xml:space="preserve"> - The Disney Food Blog reports on the announcement of a new Disneyland After Dark event for 2026, titled '70 Years of Favorites'. This event celebrates seven decades of Disneyland's history with nostalgic entertainment, rare character appearances, and specialty food and beverages. The event is scheduled for March 3 and 5, 2026, and tickets will be available for Magic Key holders starting December 9, 2025, with general public sales beginning December 11, 2025.</w:t>
      </w:r>
      <w:r/>
    </w:p>
    <w:p>
      <w:pPr>
        <w:pStyle w:val="ListNumber"/>
        <w:spacing w:line="240" w:lineRule="auto"/>
        <w:ind w:left="720"/>
      </w:pPr>
      <w:r/>
      <w:hyperlink r:id="rId12">
        <w:r>
          <w:rPr>
            <w:color w:val="0000EE"/>
            <w:u w:val="single"/>
          </w:rPr>
          <w:t>https://www.foxla.com/news/disneyland-after-dark-2026-dates-details-revealed</w:t>
        </w:r>
      </w:hyperlink>
      <w:r>
        <w:t xml:space="preserve"> - FOX 11 Los Angeles provides details on the 2026 Disneyland After Dark events, including dates and ticket information. The events, running from January to June 2026, feature themes such as Sweethearts’ Nite, 70 Years of Favorites, Disney Channel Nite, Star Wars Nite, and Pride Nite. Each event offers unique entertainment, character meet-and-greets, and specialty food and beverages. Tickets for Sweethearts’ Nite go on sale December 9, 2025, for Magic Key holders, and December 11, 2025, for the general public.</w:t>
      </w:r>
      <w:r/>
    </w:p>
    <w:p>
      <w:pPr>
        <w:pStyle w:val="ListNumber"/>
        <w:spacing w:line="240" w:lineRule="auto"/>
        <w:ind w:left="720"/>
      </w:pPr>
      <w:r/>
      <w:hyperlink r:id="rId13">
        <w:r>
          <w:rPr>
            <w:color w:val="0000EE"/>
            <w:u w:val="single"/>
          </w:rPr>
          <w:t>https://samsdisneydiary.com/2025/11/disneyland-after-dark-2026-guide/</w:t>
        </w:r>
      </w:hyperlink>
      <w:r>
        <w:t xml:space="preserve"> - Sam's Disney Diary offers a comprehensive guide to the 2026 Disneyland After Dark events, detailing dates, themes, and ticket information. The events include Sweethearts’ Nite, 70 Years of Favorites, Disney Channel Nite, Star Wars Nite, and Pride Nite. Each event is described with its unique offerings, such as new entertainment, character appearances, and specialty food items. Ticket sales for Sweethearts’ Nite and 70 Years of Favorites begin in December 2025, with details for other events to be announced in early 2026.</w:t>
      </w:r>
      <w:r/>
    </w:p>
    <w:p>
      <w:pPr>
        <w:pStyle w:val="ListNumber"/>
        <w:spacing w:line="240" w:lineRule="auto"/>
        <w:ind w:left="720"/>
      </w:pPr>
      <w:r/>
      <w:hyperlink r:id="rId14">
        <w:r>
          <w:rPr>
            <w:color w:val="0000EE"/>
            <w:u w:val="single"/>
          </w:rPr>
          <w:t>https://www.parksavers.com/disneyland-after-dark-events-2026-complete-guide/</w:t>
        </w:r>
      </w:hyperlink>
      <w:r>
        <w:t xml:space="preserve"> - Park Savers provides a complete guide to the 2026 Disneyland After Dark events, including dates, themes, and ticket information. The events feature themes like Sweethearts’ Nite, 70 Years of Favorites, Disney Channel Nite, Star Wars Nite, and Pride Nite. Each event is highlighted with its unique features, such as exclusive entertainment, character meet-and-greets, and specialty food and beverages. Ticket prices and sale dates are provided, with some events offering multiple dates and varying prices.</w:t>
      </w:r>
      <w:r/>
    </w:p>
    <w:p>
      <w:pPr>
        <w:pStyle w:val="ListNumber"/>
        <w:spacing w:line="240" w:lineRule="auto"/>
        <w:ind w:left="720"/>
      </w:pPr>
      <w:r/>
      <w:hyperlink r:id="rId15">
        <w:r>
          <w:rPr>
            <w:color w:val="0000EE"/>
            <w:u w:val="single"/>
          </w:rPr>
          <w:t>https://mickeyblog.com/2025/11/20/dates-and-details-revealed-for-the-2026-disneyland-after-dark-events/</w:t>
        </w:r>
      </w:hyperlink>
      <w:r>
        <w:t xml:space="preserve"> - MickeyBlog.com reveals the dates and details for the 2026 Disneyland After Dark events, including Sweethearts’ Nite, 70 Years of Favorites, Disney Channel Nite, Star Wars Nite, and Pride Nite. Each event is described with its unique offerings, such as new entertainment, character appearances, and specialty food items. Ticket sales for Sweethearts’ Nite and 70 Years of Favorites begin in December 2025, with details for other events to be announced in early 2026.</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adline.com/2025/11/disneyland-after-dark-dates-themes-tickets-1236625407/" TargetMode="External"/><Relationship Id="rId11" Type="http://schemas.openxmlformats.org/officeDocument/2006/relationships/hyperlink" Target="https://www.disneyfoodblog.com/2025/11/20/new-after-hours-event-announced-for-disneyland/" TargetMode="External"/><Relationship Id="rId12" Type="http://schemas.openxmlformats.org/officeDocument/2006/relationships/hyperlink" Target="https://www.foxla.com/news/disneyland-after-dark-2026-dates-details-revealed" TargetMode="External"/><Relationship Id="rId13" Type="http://schemas.openxmlformats.org/officeDocument/2006/relationships/hyperlink" Target="https://samsdisneydiary.com/2025/11/disneyland-after-dark-2026-guide/" TargetMode="External"/><Relationship Id="rId14" Type="http://schemas.openxmlformats.org/officeDocument/2006/relationships/hyperlink" Target="https://www.parksavers.com/disneyland-after-dark-events-2026-complete-guide/" TargetMode="External"/><Relationship Id="rId15" Type="http://schemas.openxmlformats.org/officeDocument/2006/relationships/hyperlink" Target="https://mickeyblog.com/2025/11/20/dates-and-details-revealed-for-the-2026-disneyland-after-dark-ev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