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Keith Urban performs Chappell Roan's Pink Pony Club at Mar-a-Lago for Trump. Good or bad?</w:t>
      </w:r>
      <w:r/>
    </w:p>
    <w:p>
      <w:r/>
      <w:r/>
    </w:p>
    <w:p>
      <w:r>
        <w:drawing>
          <wp:inline xmlns:a="http://schemas.openxmlformats.org/drawingml/2006/main" xmlns:pic="http://schemas.openxmlformats.org/drawingml/2006/picture">
            <wp:extent cx="5080000" cy="2779623"/>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779623"/>
                    </a:xfrm>
                    <a:prstGeom prst="rect"/>
                  </pic:spPr>
                </pic:pic>
              </a:graphicData>
            </a:graphic>
          </wp:inline>
        </w:drawing>
      </w:r>
    </w:p>
    <w:p>
      <w:r/>
      <w:r>
        <w:t>Keith Urban’s recent performance at Mar-a-Lago has sparked backlash among fans of Chappell Roan, the artist behind the queer anthem Pink Pony Club. On Saturday, Urban was a musical guest at a private party hosted by Australian billionaire Anthony Pratt, which was also attended by former U.S. president Donald Trump. Videos posted from the event show Urban performing covers of Bob Marley’s Is This Love alongside Roan’s Pink Pony Club.</w:t>
      </w:r>
      <w:r/>
    </w:p>
    <w:p>
      <w:r/>
      <w:r>
        <w:t>The controversy largely stems from the setting of the performance, given that the song is celebrated as a vibrant, inclusive anthem within LGBTQ+ communities, while the event was a conservative gathering, attended by a figure known for policies and rhetoric perceived as hostile to LGBTQ+ rights. Anthony Pratt, the host, is notable for his significant financial backing of Trump’s 2024 presidential campaign, having donated $10 million, and pledged $5 billion towards a campaign to 'reindustrialise' the U.S.</w:t>
      </w:r>
      <w:r/>
    </w:p>
    <w:p>
      <w:r/>
      <w:r>
        <w:t>Urban’s choice to perform Pink Pony Club in this context drew swift criticism on social platforms like Twitter and Reddit. Fans expressed bewilderment and disappointment, with one user calling it 'actual blasphemy' to perform a song so strongly associated with queer liberation at such an event. Others remarked on the surreal nature of the situation, highlighting the contradiction of the song’s message against the political backdrop.</w:t>
      </w:r>
      <w:r/>
    </w:p>
    <w:p>
      <w:r/>
      <w:r>
        <w:t>Interestingly, Urban has been openly appreciative of the song’s meaning. In an interview earlier this year on the Canadian web series Intimate and Interactive, he described Pink Pony Club as 'a great song' that almost moved him to tears. He spoke of its message about finding a safe space and sense of belonging, emphasizing its universal resonance beyond any single community.</w:t>
      </w:r>
      <w:r/>
    </w:p>
    <w:p>
      <w:r/>
      <w:r>
        <w:t xml:space="preserve">Pink Pony Club, co-written by Roan and inspired by her experiences at a gay bar in Los Angeles, tells the story of a woman moving to Southern California to work as a dancer in a club 'where boys and girls can all be queens every single day.' Released in 2023, it has become one of the defining queer anthems of the decade, particularly embraced by lesbians and queer women. Its success is marked by chart achievements, with the song breaking into the top 10 alongside Roan’s 2024 single Good Luck, Babe, which reached number four. [Picture: Keith Urban Greatest Hits]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https://www.gaytimes.com/culture/chappell-roan-fans-slam-keith-urban-for-performing-pink-pony-club-at-mar-a-lago/</w:t>
        </w:r>
      </w:hyperlink>
      <w:r>
        <w:t xml:space="preserve"> - Please view link - unable to able to access data</w:t>
      </w:r>
      <w:r/>
    </w:p>
    <w:p>
      <w:pPr>
        <w:pStyle w:val="ListNumber"/>
        <w:spacing w:line="240" w:lineRule="auto"/>
        <w:ind w:left="720"/>
      </w:pPr>
      <w:r/>
      <w:hyperlink r:id="rId11">
        <w:r>
          <w:rPr>
            <w:color w:val="0000EE"/>
            <w:u w:val="single"/>
          </w:rPr>
          <w:t>https://www.them.us/story/keith-urban-mar-a-lago-pink-pony-club-trump-cover</w:t>
        </w:r>
      </w:hyperlink>
      <w:r>
        <w:t xml:space="preserve"> - Keith Urban performed Chappell Roan's 'Pink Pony Club' at a private party hosted by Australian billionaire Anthony Pratt at Mar-a-Lago, attended by President Donald Trump. The performance sparked controversy due to the song's LGBTQ+ themes and the event's conservative setting. Urban had previously praised the song's inclusive message, expressing that it spoke to him deeply. The event also featured a cover of Bob Marley's 'Is This Love'.</w:t>
      </w:r>
      <w:r/>
    </w:p>
    <w:p>
      <w:pPr>
        <w:pStyle w:val="ListNumber"/>
        <w:spacing w:line="240" w:lineRule="auto"/>
        <w:ind w:left="720"/>
      </w:pPr>
      <w:r/>
      <w:hyperlink r:id="rId12">
        <w:r>
          <w:rPr>
            <w:color w:val="0000EE"/>
            <w:u w:val="single"/>
          </w:rPr>
          <w:t>https://www.foxnews.com/entertainment/keith-urban-performs-trumps-mar-a-lago-party-billionaire-anthony-pratt</w:t>
        </w:r>
      </w:hyperlink>
      <w:r>
        <w:t xml:space="preserve"> - Keith Urban performed at a private Mar-a-Lago party attended by President Donald Trump. Videos posted on social media show Urban covering Chappell Roan's 'Pink Pony Club' and Bob Marley's 'Is This Love'. The performance received mixed reactions from fans, with some expressing support and others criticizing Urban for performing at a conservative event. Urban has previously expressed admiration for 'Pink Pony Club', describing it as a song that almost made him cry.</w:t>
      </w:r>
      <w:r/>
    </w:p>
    <w:p>
      <w:pPr>
        <w:pStyle w:val="ListNumber"/>
        <w:spacing w:line="240" w:lineRule="auto"/>
        <w:ind w:left="720"/>
      </w:pPr>
      <w:r/>
      <w:hyperlink r:id="rId13">
        <w:r>
          <w:rPr>
            <w:color w:val="0000EE"/>
            <w:u w:val="single"/>
          </w:rPr>
          <w:t>https://www.hellomagazine.com/celebrities/868092/keith-urban-performs-pink-pony-club-for-donald-trump-private-billionaires-party-mar-a-lago/</w:t>
        </w:r>
      </w:hyperlink>
      <w:r>
        <w:t xml:space="preserve"> - Keith Urban performed Chappell Roan's 'Pink Pony Club' at a private party hosted by Australian billionaire Anthony Pratt at Mar-a-Lago, attended by President Donald Trump. The performance included a cover of Bob Marley's 'Is This Love'. The event was notable due to Pratt's significant financial support for Trump, including a $10 million donation to his 2024 election campaign and a pledge of $5 billion to support U.S. reindustrialization efforts.</w:t>
      </w:r>
      <w:r/>
    </w:p>
    <w:p>
      <w:pPr>
        <w:pStyle w:val="ListNumber"/>
        <w:spacing w:line="240" w:lineRule="auto"/>
        <w:ind w:left="720"/>
      </w:pPr>
      <w:r/>
      <w:hyperlink r:id="rId14">
        <w:r>
          <w:rPr>
            <w:color w:val="0000EE"/>
            <w:u w:val="single"/>
          </w:rPr>
          <w:t>https://www.yahoo.com/entertainment/music/articles/keith-urban-sings-chappell-roans-202247311.html</w:t>
        </w:r>
      </w:hyperlink>
      <w:r>
        <w:t xml:space="preserve"> - Keith Urban performed Chappell Roan's 'Pink Pony Club' at a private party hosted by Australian billionaire Anthony Pratt at Mar-a-Lago, attended by President Donald Trump. The performance sparked controversy due to the song's LGBTQ+ themes and the event's conservative setting. Urban had previously praised the song's inclusive message, expressing that it spoke to him deeply. The event also featured a cover of Bob Marley's 'Is This Love'.</w:t>
      </w:r>
      <w:r/>
    </w:p>
    <w:p>
      <w:pPr>
        <w:pStyle w:val="ListNumber"/>
        <w:spacing w:line="240" w:lineRule="auto"/>
        <w:ind w:left="720"/>
      </w:pPr>
      <w:r/>
      <w:hyperlink r:id="rId15">
        <w:r>
          <w:rPr>
            <w:color w:val="0000EE"/>
            <w:u w:val="single"/>
          </w:rPr>
          <w:t>https://www.the-express.com/entertainment/celebrity-news/190923/keith-urban-donald-trump-performance</w:t>
        </w:r>
      </w:hyperlink>
      <w:r>
        <w:t xml:space="preserve"> - Keith Urban performed a cover of Chappell Roan's 'Pink Pony Club' at a private event hosted by Australian billionaire Anthony Pratt at Mar-a-Lago, attended by President Donald Trump. The performance included a cover of Bob Marley's 'Is This Love'. The event was notable due to Pratt's significant financial support for Trump, including a $10 million donation to his 2024 election campaign and a pledge of $5 billion to support U.S. reindustrialization efforts.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gaytimes.com/culture/chappell-roan-fans-slam-keith-urban-for-performing-pink-pony-club-at-mar-a-lago/" TargetMode="External"/><Relationship Id="rId11" Type="http://schemas.openxmlformats.org/officeDocument/2006/relationships/hyperlink" Target="https://www.them.us/story/keith-urban-mar-a-lago-pink-pony-club-trump-cover" TargetMode="External"/><Relationship Id="rId12" Type="http://schemas.openxmlformats.org/officeDocument/2006/relationships/hyperlink" Target="https://www.foxnews.com/entertainment/keith-urban-performs-trumps-mar-a-lago-party-billionaire-anthony-pratt" TargetMode="External"/><Relationship Id="rId13" Type="http://schemas.openxmlformats.org/officeDocument/2006/relationships/hyperlink" Target="https://www.hellomagazine.com/celebrities/868092/keith-urban-performs-pink-pony-club-for-donald-trump-private-billionaires-party-mar-a-lago/" TargetMode="External"/><Relationship Id="rId14" Type="http://schemas.openxmlformats.org/officeDocument/2006/relationships/hyperlink" Target="https://www.yahoo.com/entertainment/music/articles/keith-urban-sings-chappell-roans-202247311.html" TargetMode="External"/><Relationship Id="rId15" Type="http://schemas.openxmlformats.org/officeDocument/2006/relationships/hyperlink" Target="https://www.the-express.com/entertainment/celebrity-news/190923/keith-urban-donald-trump-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