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Axel Hotels expands, changing the (bad) name of gay hotels for ever</w:t>
      </w:r>
      <w:r/>
    </w:p>
    <w:p>
      <w:r/>
      <w:r/>
    </w:p>
    <w:p>
      <w:r>
        <w:drawing>
          <wp:inline xmlns:a="http://schemas.openxmlformats.org/drawingml/2006/main" xmlns:pic="http://schemas.openxmlformats.org/drawingml/2006/picture">
            <wp:extent cx="5080000" cy="2725271"/>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25271"/>
                    </a:xfrm>
                    <a:prstGeom prst="rect"/>
                  </pic:spPr>
                </pic:pic>
              </a:graphicData>
            </a:graphic>
          </wp:inline>
        </w:drawing>
      </w:r>
    </w:p>
    <w:p>
      <w:r/>
      <w:r>
        <w:t>There was a time when 'gay hotel' meant basically a knocking shop complete with 'DO Disturb' signs for your door. You'd get the most basic accommodation at very non-basic prices, which was like a gay tax for there being a murky-looking pool or a basement 'spa'. No thanks. We feel itchy just thinking about it.</w:t>
      </w:r>
      <w:r/>
    </w:p>
    <w:p>
      <w:r/>
      <w:r>
        <w:t>Then came Axel Hotels. Founded in 2003 by Juan Julià, Axel Hotels began with its flagship urban property in Barcelona’s Gaixample district, a well-known gay hub. Since then, it has expanded across numerous European cities such as Berlin, Ibiza, Madrid, and San Sebastián, and internationally to destinations including Miami and Venice. The chain encapsulates its ethos of 'Celebrating freedom inside' by providing safe, welcoming spaces where guests can be their authentic selves, a mission that underpins all of its properties.</w:t>
      </w:r>
      <w:r/>
    </w:p>
    <w:p>
      <w:r/>
      <w:r>
        <w:t>Axel Hotel Valencia is situated in the historic Barrio del Carmen, housed within the beautifully restored Casa Vella, a 17th-century building that blends old-world character with modern comforts. The hotel features exposed stone walls, wooden beams, and stylish, contemporary design details. Guests can choose from various room types equipped with modern amenities such as smart TVs, minibars, and complimentary Wi-Fi, ensuring both comfort and convenience.</w:t>
      </w:r>
      <w:r/>
    </w:p>
    <w:p>
      <w:r/>
      <w:r>
        <w:t>Visitors to Axel Hotel Valencia can also enjoy a range of wellness facilities, including a 24-hour gym, Jacuzzi, and sauna, offering a perfect balance of relaxation and fitness. The rooftop terrace provides panoramic views of the city, making it an ideal spot to unwind or socialise. Adding to the vibrant atmosphere is the onsite Café de Las Horas, a lively and inclusive space serving a variety of cocktails and meals, perfect for meeting fellow travellers or enjoying a night out within the hotel’s welcoming ambiance.</w:t>
      </w:r>
      <w:r/>
    </w:p>
    <w:p>
      <w:r/>
      <w:r>
        <w:t>The hotel's prime location offers easy access to key local attractions such as Mercado Central, the historic Silk Exchange (Lonja de la Seda), and the popular Malvarrosa Beach, combining cultural exploration with seaside leisure.</w:t>
      </w:r>
      <w:r/>
    </w:p>
    <w:p>
      <w:r/>
      <w:r>
        <w:t xml:space="preserve">Oh, and then there's Axel Bilbao...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https://twobadtourists.com/win-a-free-stay-at-axel-hotels-valencia/</w:t>
        </w:r>
      </w:hyperlink>
      <w:r>
        <w:t xml:space="preserve"> - Please view link - unable to able to access data</w:t>
      </w:r>
      <w:r/>
    </w:p>
    <w:p>
      <w:pPr>
        <w:pStyle w:val="ListNumber"/>
        <w:spacing w:line="240" w:lineRule="auto"/>
        <w:ind w:left="720"/>
      </w:pPr>
      <w:r/>
      <w:hyperlink r:id="rId11">
        <w:r>
          <w:rPr>
            <w:color w:val="0000EE"/>
            <w:u w:val="single"/>
          </w:rPr>
          <w:t>https://www.axelhotels.com/en/since-2003</w:t>
        </w:r>
      </w:hyperlink>
      <w:r>
        <w:t xml:space="preserve"> - Axel Hotels, founded in 2003 by Juan Julià, is the world's first hotel chain dedicated to the LGBTQIA+ community. The inaugural hotel, Axel Hotel Barcelona, was established in the Gaixample district, a hub for the LGBTQIA+ community. The chain has since expanded to various European cities, including Berlin, Ibiza, Madrid, and San Sebastián, as well as international locations like Miami and Venice. Axel Hotels aims to provide a safe and inclusive environment for all guests, embodying its motto of 'Celebrating freedom inside.'</w:t>
      </w:r>
      <w:r/>
    </w:p>
    <w:p>
      <w:pPr>
        <w:pStyle w:val="ListNumber"/>
        <w:spacing w:line="240" w:lineRule="auto"/>
        <w:ind w:left="720"/>
      </w:pPr>
      <w:r/>
      <w:hyperlink r:id="rId12">
        <w:r>
          <w:rPr>
            <w:color w:val="0000EE"/>
            <w:u w:val="single"/>
          </w:rPr>
          <w:t>https://www.axelhotels.com/en/axel-hotel-valencia/habitaciones</w:t>
        </w:r>
      </w:hyperlink>
      <w:r>
        <w:t xml:space="preserve"> - Axel Hotel Valencia, located in the historic Barrio del Carmen, occupies a beautifully restored 17th-century building. The hotel offers a range of rooms, including the Axel Single, Axel Doble Estándar, and Axel Premium, each designed with modern amenities such as smart TVs, minibars, and free Wi-Fi. Guests can enjoy the Wellness Club, featuring a gym, Jacuzzi, and saunas, as well as panoramic city views from the rooftop terrace. The on-site Café de Las Horas provides a lively and inclusive setting for cocktails and conversation.</w:t>
      </w:r>
      <w:r/>
    </w:p>
    <w:p>
      <w:pPr>
        <w:pStyle w:val="ListNumber"/>
        <w:spacing w:line="240" w:lineRule="auto"/>
        <w:ind w:left="720"/>
      </w:pPr>
      <w:r/>
      <w:hyperlink r:id="rId13">
        <w:r>
          <w:rPr>
            <w:color w:val="0000EE"/>
            <w:u w:val="single"/>
          </w:rPr>
          <w:t>https://www.axelhotels.com/en/axel-hotel-valencia/hotel</w:t>
        </w:r>
      </w:hyperlink>
      <w:r>
        <w:t xml:space="preserve"> - Axel Hotel Valencia is situated in the Casa Vella, a 17th-century building in the heart of the Barrio del Carmen. The hotel is within walking distance of attractions like the Mercado Central, Lonja de la Seda, and Malvarrosa Beach. Amenities include a Wellness Club with a 24-hour gym, sauna, and Jacuzzi, as well as a rooftop terrace offering panoramic city views. The on-site Café de Las Horas serves a variety of cocktails and meals, contributing to the hotel's vibrant and inclusive atmosphere.</w:t>
      </w:r>
      <w:r/>
    </w:p>
    <w:p>
      <w:pPr>
        <w:pStyle w:val="ListNumber"/>
        <w:spacing w:line="240" w:lineRule="auto"/>
        <w:ind w:left="720"/>
      </w:pPr>
      <w:r/>
      <w:hyperlink r:id="rId13">
        <w:r>
          <w:rPr>
            <w:color w:val="0000EE"/>
            <w:u w:val="single"/>
          </w:rPr>
          <w:t>https://www.axelhotels.com/en/axel-hotel-valencia/hotel</w:t>
        </w:r>
      </w:hyperlink>
      <w:r>
        <w:t xml:space="preserve"> - Axel Hotel Valencia is located in the Casa Vella, a 17th-century building in the Barrio del Carmen. The hotel is within walking distance of attractions like the Mercado Central, Lonja de la Seda, and Malvarrosa Beach. Amenities include a Wellness Club with a 24-hour gym, sauna, and Jacuzzi, as well as a rooftop terrace offering panoramic city views. The on-site Café de Las Horas serves a variety of cocktails and meals, contributing to the hotel's vibrant and inclusive atmosphere.</w:t>
      </w:r>
      <w:r/>
    </w:p>
    <w:p>
      <w:pPr>
        <w:pStyle w:val="ListNumber"/>
        <w:spacing w:line="240" w:lineRule="auto"/>
        <w:ind w:left="720"/>
      </w:pPr>
      <w:r/>
      <w:hyperlink r:id="rId13">
        <w:r>
          <w:rPr>
            <w:color w:val="0000EE"/>
            <w:u w:val="single"/>
          </w:rPr>
          <w:t>https://www.axelhotels.com/en/axel-hotel-valencia/hotel</w:t>
        </w:r>
      </w:hyperlink>
      <w:r>
        <w:t xml:space="preserve"> - Axel Hotel Valencia is located in the Casa Vella, a 17th-century building in the Barrio del Carmen. The hotel is within walking distance of attractions like the Mercado Central, Lonja de la Seda, and Malvarrosa Beach. Amenities include a Wellness Club with a 24-hour gym, sauna, and Jacuzzi, as well as a rooftop terrace offering panoramic city views. The on-site Café de Las Horas serves a variety of cocktails and meals, contributing to the hotel's vibrant and inclusive atmosphere.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twobadtourists.com/win-a-free-stay-at-axel-hotels-valencia/" TargetMode="External"/><Relationship Id="rId11" Type="http://schemas.openxmlformats.org/officeDocument/2006/relationships/hyperlink" Target="https://www.axelhotels.com/en/since-2003" TargetMode="External"/><Relationship Id="rId12" Type="http://schemas.openxmlformats.org/officeDocument/2006/relationships/hyperlink" Target="https://www.axelhotels.com/en/axel-hotel-valencia/habitaciones" TargetMode="External"/><Relationship Id="rId13" Type="http://schemas.openxmlformats.org/officeDocument/2006/relationships/hyperlink" Target="https://www.axelhotels.com/en/axel-hotel-valencia/hot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