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Lily Allen and Scissor Sisters to headline Mighty Hoopla 2026</w:t>
      </w:r>
      <w:r/>
    </w:p>
    <w:p>
      <w:r/>
      <w:r/>
    </w:p>
    <w:p>
      <w:r>
        <w:drawing>
          <wp:inline xmlns:a="http://schemas.openxmlformats.org/drawingml/2006/main" xmlns:pic="http://schemas.openxmlformats.org/drawingml/2006/picture">
            <wp:extent cx="5080000" cy="2812655"/>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812655"/>
                    </a:xfrm>
                    <a:prstGeom prst="rect"/>
                  </pic:spPr>
                </pic:pic>
              </a:graphicData>
            </a:graphic>
          </wp:inline>
        </w:drawing>
      </w:r>
    </w:p>
    <w:p>
      <w:r/>
      <w:r>
        <w:t>The Mighty Hoopla festival has announced its 2026 UK lineup, with British pop star Lily Allen and the iconic Scissor Sisters set to headline the two-day event at Brockwell Park in London. Allen will perform her highly praised album, West End Girl, in full on Saturday, 30 May, marking the only UK festival appearance of the album. This announcement follows the meteoric sell-out of her 2026 headline theatre tour, which included dates at the London Palladium and saw fans clamouring for additional shows due to overwhelming demand.</w:t>
      </w:r>
      <w:r/>
    </w:p>
    <w:p>
      <w:r/>
      <w:r>
        <w:t>Alongside these headliners, the main stage will showcase Jessie J on Saturday and Perrie Edwards, formerly of Little Mix, on Sunday. The event also boasts a supporting cast including former boyband JLS, Alexandra Burke, Estelle, Tulisa, The Wanted 2.0, Liberty X, and the German dance act Cascada, with over 100 more acts yet to be unveiled.</w:t>
      </w:r>
      <w:r/>
    </w:p>
    <w:p>
      <w:r/>
      <w:r>
        <w:t>Since its inception, Mighty Hoopla has distinguished itself as a celebration of pop music intertwined with queer joy, acceptance, and diversity, fostering a welcoming atmosphere for a broad spectrum of fans. Festival co-founder Glyn Fussell highlighted the event’s ongoing commitment to diverse and dynamic artistry, stating, 'We have a long history with both our epic headliners, and it’s going to be a monumental year. Every year we listen to all your pop needs. The lineup next year is full of the most diverse, chaotic and divine artistry ever!' His co-founder Jamie Tagg added optimism about the festival’s growing appeal, saying, 'Every year we strive for pop perfection and next year’s mix of international artists, boybands, girlbands, live acts and DJs delivers just that. We still have some huge names to announce, so we’re very confident this will be our most in-demand year yet.'</w:t>
      </w:r>
      <w:r/>
    </w:p>
    <w:p>
      <w:r/>
      <w:r>
        <w:t>The festival will also resurrect its popular The Bump stage, focusing on DJs and live performers, with confirmed acts including Trixie Mattel, Horse Meat Disco, and Jodie Harsh. Additionally, the Queertopia stage, known for spotlighting up-and-coming queer performers, will feature artists like Empress Of and Mykki Blanco.</w:t>
      </w:r>
      <w:r/>
    </w:p>
    <w:p>
      <w:r/>
      <w:r>
        <w:t>Tickets for Mighty Hoopla 2026 go on sale at 10am on Tuesday, 11 November, with prices around £159.50 as per current listings. The festival last year attracted over 65,000 attendees and continues to draw one of the most enthusiastic and diverse crowds in the UK festival scene.</w:t>
      </w:r>
      <w:r/>
    </w:p>
    <w:p>
      <w:r/>
      <w:r>
        <w:t xml:space="preserve">Beyond the UK, Mighty Hoopla is expanding its brand with international editions, such as the upcoming Mighty Hoopla Malta festival scheduled for 25–27 September 2026 while Mighty Hoopla Sydney is set to debut in February 2026 at Bondi Beach.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https://www.the-independent.com/arts-entertainment/music/news/lily-allen-mighty-hoopla-2026-tickets-on-sale-b2861951.html</w:t>
        </w:r>
      </w:hyperlink>
      <w:r>
        <w:t xml:space="preserve"> - Please view link - unable to able to access data</w:t>
      </w:r>
      <w:r/>
    </w:p>
    <w:p>
      <w:pPr>
        <w:pStyle w:val="ListNumber"/>
        <w:spacing w:line="240" w:lineRule="auto"/>
        <w:ind w:left="720"/>
      </w:pPr>
      <w:r/>
      <w:hyperlink r:id="rId10">
        <w:r>
          <w:rPr>
            <w:color w:val="0000EE"/>
            <w:u w:val="single"/>
          </w:rPr>
          <w:t>https://www.the-independent.com/arts-entertainment/music/news/lily-allen-mighty-hoopla-2026-tickets-on-sale-b2861951.html</w:t>
        </w:r>
      </w:hyperlink>
      <w:r>
        <w:t xml:space="preserve"> - Lily Allen and Scissor Sisters have been announced as the headliners for the Mighty Hoopla festival in 2026. Allen will perform her latest album, 'West End Girl', in full on Saturday, 30 May, marking a UK festival exclusive. This follows the rapid sell-out of her 2026 headline tour, including dates at the London Palladium, due to high demand. Scissor Sisters are set to close the festival on Sunday, 31 May, delivering a set of their greatest hits. Other artists include Jessie J, Perrie, JLS, Alexandra Burke, Estelle, Tulisa, The Wanted 2.0, Liberty X, and Cascada. Over 100 more acts are yet to be announced. Tickets go on sale on Tuesday, 11 November, at 10 am.</w:t>
      </w:r>
      <w:r/>
    </w:p>
    <w:p>
      <w:pPr>
        <w:pStyle w:val="ListNumber"/>
        <w:spacing w:line="240" w:lineRule="auto"/>
        <w:ind w:left="720"/>
      </w:pPr>
      <w:r/>
      <w:hyperlink r:id="rId11">
        <w:r>
          <w:rPr>
            <w:color w:val="0000EE"/>
            <w:u w:val="single"/>
          </w:rPr>
          <w:t>https://www.efestivals.co.uk/festivals/mightyhoopla/2026</w:t>
        </w:r>
      </w:hyperlink>
      <w:r>
        <w:t xml:space="preserve"> - The Mighty Hoopla 2026 festival is scheduled for Saturday, 30 May, and Sunday, 31 May, at Brockwell Park in London. As of 29 August 2025, the lineup has not been announced, and tickets are available for £159.50. The festival is known for its vibrant pop music celebrations and diverse audience.</w:t>
      </w:r>
      <w:r/>
    </w:p>
    <w:p>
      <w:pPr>
        <w:pStyle w:val="ListNumber"/>
        <w:spacing w:line="240" w:lineRule="auto"/>
        <w:ind w:left="720"/>
      </w:pPr>
      <w:r/>
      <w:hyperlink r:id="rId12">
        <w:r>
          <w:rPr>
            <w:color w:val="0000EE"/>
            <w:u w:val="single"/>
          </w:rPr>
          <w:t>https://mightyhoopla.com/malta/</w:t>
        </w:r>
      </w:hyperlink>
      <w:r>
        <w:t xml:space="preserve"> - Mighty Hoopla Malta 2026 is set for 25–27 September. Tickets went on sale on 2 October, with options to secure a ticket with a £25 deposit. The festival offers a weekend getaway in the Mediterranean, with hotel accommodations to be announced later. Flights to Malta are expected to increase from November, and ticket prices start from £129.50 plus booking fee.</w:t>
      </w:r>
      <w:r/>
    </w:p>
    <w:p>
      <w:pPr>
        <w:pStyle w:val="ListNumber"/>
        <w:spacing w:line="240" w:lineRule="auto"/>
        <w:ind w:left="720"/>
      </w:pPr>
      <w:r/>
      <w:hyperlink r:id="rId13">
        <w:r>
          <w:rPr>
            <w:color w:val="0000EE"/>
            <w:u w:val="single"/>
          </w:rPr>
          <w:t>https://mightyhoopla.com/access/</w:t>
        </w:r>
      </w:hyperlink>
      <w:r>
        <w:t xml:space="preserve"> - Mighty Hoopla provides various access facilities for attendees, including free PA/Companion tickets, raised viewing platforms, accessible bathrooms, blue badge car parking, and exemption letters for prohibited items. Attendees with access requirements are encouraged to contact the festival in advance to ensure accommodations.</w:t>
      </w:r>
      <w:r/>
    </w:p>
    <w:p>
      <w:pPr>
        <w:pStyle w:val="ListNumber"/>
        <w:spacing w:line="240" w:lineRule="auto"/>
        <w:ind w:left="720"/>
      </w:pPr>
      <w:r/>
      <w:hyperlink r:id="rId14">
        <w:r>
          <w:rPr>
            <w:color w:val="0000EE"/>
            <w:u w:val="single"/>
          </w:rPr>
          <w:t>https://mightyhoopla.com/</w:t>
        </w:r>
      </w:hyperlink>
      <w:r>
        <w:t xml:space="preserve"> - Mighty Hoopla is a pop music festival held in London, UK, celebrating an eclectic range of acts along with queer joy, acceptance, and diversity. The 2026 festival is scheduled for 30–31 May, with tickets available for purchase. The festival is known for its diverse lineup and vibrant atmosphere.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www.the-independent.com/arts-entertainment/music/news/lily-allen-mighty-hoopla-2026-tickets-on-sale-b2861951.html" TargetMode="External"/><Relationship Id="rId11" Type="http://schemas.openxmlformats.org/officeDocument/2006/relationships/hyperlink" Target="https://www.efestivals.co.uk/festivals/mightyhoopla/2026" TargetMode="External"/><Relationship Id="rId12" Type="http://schemas.openxmlformats.org/officeDocument/2006/relationships/hyperlink" Target="https://mightyhoopla.com/malta/" TargetMode="External"/><Relationship Id="rId13" Type="http://schemas.openxmlformats.org/officeDocument/2006/relationships/hyperlink" Target="https://mightyhoopla.com/access/" TargetMode="External"/><Relationship Id="rId14" Type="http://schemas.openxmlformats.org/officeDocument/2006/relationships/hyperlink" Target="https://mightyhoopl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