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Cynthia Erivo promotes her new book with a fierce new Harper's photoshoot</w:t>
      </w:r>
      <w:r/>
    </w:p>
    <w:p>
      <w:r/>
      <w:r/>
    </w:p>
    <w:p>
      <w:r>
        <w:drawing>
          <wp:inline xmlns:a="http://schemas.openxmlformats.org/drawingml/2006/main" xmlns:pic="http://schemas.openxmlformats.org/drawingml/2006/picture">
            <wp:extent cx="5080000" cy="2735384"/>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2735384"/>
                    </a:xfrm>
                    <a:prstGeom prst="rect"/>
                  </pic:spPr>
                </pic:pic>
              </a:graphicData>
            </a:graphic>
          </wp:inline>
        </w:drawing>
      </w:r>
    </w:p>
    <w:p>
      <w:r/>
      <w:r>
        <w:t xml:space="preserve">Cynthia Erivo continues to emerge not only as a formidable talent on stage and screen but also as a vibrant force in fashion and queer advocacy. The Wicked star, who publicly embraced her queer identity in 2022, graces the cover of Harper’s Bazaar's November edition, delivering a radiant display of androgynous glamour. </w:t>
      </w:r>
      <w:r/>
    </w:p>
    <w:p>
      <w:r/>
      <w:r>
        <w:t>Central to Erivo’s current focus is the forthcoming release of her book, Simply More, set for publication on November 18, 2025. Inspired by her GLAAD Awards speech, the book aims to be a beacon for those still navigating or concealing their queer identity. Erivo spoke poignantly about the need for visibility balanced with respect for those who remain in "quiet solitude," describing their silence as a form of rebellion deserving illumination. She advocates for those already living openly to redirect their energy, metaphorically shining their lanterns towards those searching for their path. This extension of her voice into literature complements her efforts in raising awareness about daily challenges faced by non-binary and gender-diverse individuals—particularly the ongoing struggle for respect around pronouns such as they/them, which she discussed openly at GLAAD.</w:t>
      </w:r>
      <w:r/>
    </w:p>
    <w:p>
      <w:r/>
      <w:r>
        <w:t>Erivo’s personal journey parallels the characters she has portrayed on stage, notably Elphaba in Wicked. Interviews reflect how her portrayal of Elphaba—a figure who embodies defiance against societal expectations and embraces her true self—mirrors Erivo’s real-life trajectory of self-acceptance and boundary-pushing through fashion and activism. She describes her style as "innately queer" and limitless, a visual assertion against the rigid binaries often imposed by society.</w:t>
      </w:r>
      <w:r/>
    </w:p>
    <w:p>
      <w:r/>
      <w:r>
        <w:t>Erivo’s coming out as bisexual in 2022 marked a pivotal moment amid a backdrop of ongoing LGBTQ+ rights challenges worldwide. Speaking to British Vogue at the time, she acknowledged the nerves that accompanied revealing her sexuality but underscored the liberating necessity of living authentically—a theme that consistently threads through her advocacy and public statements.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https://gayety.com/cynthia-erivo-harpers-bazaar-photoshoot</w:t>
        </w:r>
      </w:hyperlink>
      <w:r>
        <w:t xml:space="preserve"> - Please view link - unable to able to access data</w:t>
      </w:r>
      <w:r/>
    </w:p>
    <w:p>
      <w:pPr>
        <w:pStyle w:val="ListNumber"/>
        <w:spacing w:line="240" w:lineRule="auto"/>
        <w:ind w:left="720"/>
      </w:pPr>
      <w:r/>
      <w:hyperlink r:id="rId11">
        <w:r>
          <w:rPr>
            <w:color w:val="0000EE"/>
            <w:u w:val="single"/>
          </w:rPr>
          <w:t>https://www.harpersbazaar.com/celebrity/latest/a69170751/cynthia-erivo-queer-community-they-them-pronouns-simply-more-book-interview/</w:t>
        </w:r>
      </w:hyperlink>
      <w:r>
        <w:t xml:space="preserve"> - In her November 2025 Harper's Bazaar cover story, Cynthia Erivo discusses her androgynous style and its role in expressing her identity. She shares her excitement about her upcoming book, 'Simply More,' set for release on November 18, 2025, which aims to support those exploring or concealing their queer identity. Erivo also addresses the challenges faced by non-binary and gender-diverse individuals, emphasizing the importance of visibility and self-expression.</w:t>
      </w:r>
      <w:r/>
    </w:p>
    <w:p>
      <w:pPr>
        <w:pStyle w:val="ListNumber"/>
        <w:spacing w:line="240" w:lineRule="auto"/>
        <w:ind w:left="720"/>
      </w:pPr>
      <w:r/>
      <w:hyperlink r:id="rId12">
        <w:r>
          <w:rPr>
            <w:color w:val="0000EE"/>
            <w:u w:val="single"/>
          </w:rPr>
          <w:t>https://www.washingtonpost.com/entertainment/movies/interactive/2024/cynthia-erivo-wicked/</w:t>
        </w:r>
      </w:hyperlink>
      <w:r>
        <w:t xml:space="preserve"> - Cynthia Erivo reflects on her role as Elphaba in 'Wicked,' discussing how the character's journey towards self-acceptance parallels her own experiences. She emphasizes the importance of embracing one's true self and challenges societal norms through her fashion choices, which she describes as 'innately queer' and limitless.</w:t>
      </w:r>
      <w:r/>
    </w:p>
    <w:p>
      <w:pPr>
        <w:pStyle w:val="ListNumber"/>
        <w:spacing w:line="240" w:lineRule="auto"/>
        <w:ind w:left="720"/>
      </w:pPr>
      <w:r/>
      <w:hyperlink r:id="rId13">
        <w:r>
          <w:rPr>
            <w:color w:val="0000EE"/>
            <w:u w:val="single"/>
          </w:rPr>
          <w:t>https://www.out.com/out-exclusives/cynthia-erivo-out100-cover-story</w:t>
        </w:r>
      </w:hyperlink>
      <w:r>
        <w:t xml:space="preserve"> - Cynthia Erivo graces the cover of Out100, highlighting her intersectional identities as a Black queer woman. She pays homage to Black queer icons like James Baldwin and Lorraine Hansberry, expressing her desire to honor their legacy through her work and style. Erivo discusses her journey from Broadway to starring in the film adaptation of 'Wicked,' embracing her unique path to greatness.</w:t>
      </w:r>
      <w:r/>
    </w:p>
    <w:p>
      <w:pPr>
        <w:pStyle w:val="ListNumber"/>
        <w:spacing w:line="240" w:lineRule="auto"/>
        <w:ind w:left="720"/>
      </w:pPr>
      <w:r/>
      <w:hyperlink r:id="rId14">
        <w:r>
          <w:rPr>
            <w:color w:val="0000EE"/>
            <w:u w:val="single"/>
          </w:rPr>
          <w:t>https://madamenoire.com/1318249/cynthia-erivo-bisexual-vogue/</w:t>
        </w:r>
      </w:hyperlink>
      <w:r>
        <w:t xml:space="preserve"> - In the August 2022 issue of British Vogue, Cynthia Erivo came out as bisexual, expressing her initial nervousness about revealing her sexuality amid ongoing LGBTQ+ rights challenges. She advocates for the acceptance of diverse expressions of love and identity, emphasizing the importance of being true to oneself.</w:t>
      </w:r>
      <w:r/>
    </w:p>
    <w:p>
      <w:pPr>
        <w:pStyle w:val="ListNumber"/>
        <w:spacing w:line="240" w:lineRule="auto"/>
        <w:ind w:left="720"/>
      </w:pPr>
      <w:r/>
      <w:hyperlink r:id="rId15">
        <w:r>
          <w:rPr>
            <w:color w:val="0000EE"/>
            <w:u w:val="single"/>
          </w:rPr>
          <w:t>https://lalgbtcenter.org/vanguard/cynthia-erivo-lgbtq-identity-gala/</w:t>
        </w:r>
      </w:hyperlink>
      <w:r>
        <w:t xml:space="preserve"> - At the Los Angeles LGBT Center’s annual Center Gala, Cynthia Erivo was honoured with the Schrader Award for her achievements in entertainment and advocacy for the LGBTQ+ community. In her acceptance speech, she discussed the risks and rewards of publicly embracing her queerness and the importance of representation for LGBTQ+ youth.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noahwire.com" TargetMode="External"/><Relationship Id="rId10" Type="http://schemas.openxmlformats.org/officeDocument/2006/relationships/hyperlink" Target="https://gayety.com/cynthia-erivo-harpers-bazaar-photoshoot" TargetMode="External"/><Relationship Id="rId11" Type="http://schemas.openxmlformats.org/officeDocument/2006/relationships/hyperlink" Target="https://www.harpersbazaar.com/celebrity/latest/a69170751/cynthia-erivo-queer-community-they-them-pronouns-simply-more-book-interview/" TargetMode="External"/><Relationship Id="rId12" Type="http://schemas.openxmlformats.org/officeDocument/2006/relationships/hyperlink" Target="https://www.washingtonpost.com/entertainment/movies/interactive/2024/cynthia-erivo-wicked/" TargetMode="External"/><Relationship Id="rId13" Type="http://schemas.openxmlformats.org/officeDocument/2006/relationships/hyperlink" Target="https://www.out.com/out-exclusives/cynthia-erivo-out100-cover-story" TargetMode="External"/><Relationship Id="rId14" Type="http://schemas.openxmlformats.org/officeDocument/2006/relationships/hyperlink" Target="https://madamenoire.com/1318249/cynthia-erivo-bisexual-vogue/" TargetMode="External"/><Relationship Id="rId15" Type="http://schemas.openxmlformats.org/officeDocument/2006/relationships/hyperlink" Target="https://lalgbtcenter.org/vanguard/cynthia-erivo-lgbtq-identity-gal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