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 you believe in life after gay love? That's what Danish movie In Ashes explores</w:t>
      </w:r>
      <w:r/>
    </w:p>
    <w:p>
      <w:r/>
      <w:r/>
    </w:p>
    <w:p>
      <w:r>
        <w:drawing>
          <wp:inline xmlns:a="http://schemas.openxmlformats.org/drawingml/2006/main" xmlns:pic="http://schemas.openxmlformats.org/drawingml/2006/picture">
            <wp:extent cx="5080000" cy="2936068"/>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936068"/>
                    </a:xfrm>
                    <a:prstGeom prst="rect"/>
                  </pic:spPr>
                </pic:pic>
              </a:graphicData>
            </a:graphic>
          </wp:inline>
        </w:drawing>
      </w:r>
    </w:p>
    <w:p>
      <w:r/>
      <w:r>
        <w:t>In Ashes, a compelling Danish drama directed by Ludvig Christian Næsted Poulsen, presents a raw and intimate portrayal of a young gay man's journey through heartache and self-discovery. Set over five years following an intense breakup, the film follows Christian, played by Rex Leonard, as he navigates the challenging terrain of post-breakup life. His quest to move past the shadows of his first love is marked by attempts to find meaningful connections in the often cold world of online dating apps. What begins as a search for affection soon deepens into an exploration of obsession and identity.</w:t>
      </w:r>
      <w:r/>
    </w:p>
    <w:p>
      <w:r/>
      <w:r>
        <w:t>This semi-autobiographical work stands out not only for its emotionally honest storytelling but also for its unconventional approach to the coming-of-age genre. It departs from traditional narratives by closely examining the vulnerabilities and complexities involved in seeking love and acceptance as a young gay man today. Christian’s character embodies the modern complexities that many face in the gay community: balancing the desire for deep connection with the detachment that can come from digital interactions.</w:t>
      </w:r>
      <w:r/>
    </w:p>
    <w:p>
      <w:r/>
      <w:r>
        <w:t xml:space="preserve">The film’s release exclusively on Dekkoo expands its reach within queer-focused streaming platforms, but it is also available on services such as Apple TV and Amazon Prime Video, indicating a growing accessibility and demand for LGBTQ+ narratives that reflect authentic experiences. Ludvig Christian Næsted Poulsen’s direction ensures the story remains deeply personal, enhancing its resonance with audiences who see pieces of their own struggles in Christian’s emotional journey.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https://dekkoo.blog/2025/10/26/a-young-man-looks-for-new-connections-in-the-provocative-dekkoo-exclusive-in-ashes/</w:t>
        </w:r>
      </w:hyperlink>
      <w:r>
        <w:t xml:space="preserve"> - Please view link - unable to able to access data</w:t>
      </w:r>
      <w:r/>
    </w:p>
    <w:p>
      <w:pPr>
        <w:pStyle w:val="ListNumber"/>
        <w:spacing w:line="240" w:lineRule="auto"/>
        <w:ind w:left="720"/>
      </w:pPr>
      <w:r/>
      <w:hyperlink r:id="rId11">
        <w:r>
          <w:rPr>
            <w:color w:val="0000EE"/>
            <w:u w:val="single"/>
          </w:rPr>
          <w:t>https://www.dekkoo.com/in-ashes</w:t>
        </w:r>
      </w:hyperlink>
      <w:r>
        <w:t xml:space="preserve"> - 'In Ashes' is a deeply personal film from Danish director Ludvig Christian Næsted Poulsen, offering an unflinchingly honest portrait of a young gay man's quest to find his way in life. The film follows Christian, a twenty-something gay man, as he tries to get over the heartbreak of his first love while looking for meaningful connections through dating apps. He soon sets out on an intense journey to find love... and himself. The film is now streaming exclusively on Dekkoo. (</w:t>
      </w:r>
      <w:hyperlink r:id="rId12">
        <w:r>
          <w:rPr>
            <w:color w:val="0000EE"/>
            <w:u w:val="single"/>
          </w:rPr>
          <w:t>dekkoo.com</w:t>
        </w:r>
      </w:hyperlink>
      <w:r>
        <w:t>)</w:t>
      </w:r>
      <w:r/>
    </w:p>
    <w:p>
      <w:pPr>
        <w:pStyle w:val="ListNumber"/>
        <w:spacing w:line="240" w:lineRule="auto"/>
        <w:ind w:left="720"/>
      </w:pPr>
      <w:r/>
      <w:hyperlink r:id="rId13">
        <w:r>
          <w:rPr>
            <w:color w:val="0000EE"/>
            <w:u w:val="single"/>
          </w:rPr>
          <w:t>https://tv.apple.com/us/movie/in-ashes/umc.cmc.6i80eauxx2ekt4frl5jckpknr</w:t>
        </w:r>
      </w:hyperlink>
      <w:r>
        <w:t xml:space="preserve"> - 'In Ashes' is a deeply personal film from Danish director Ludvig C. N. Poulsen, offering an unflinchingly honest portrait of a young gay man's quest to find his way in life. The film follows Christian, a twenty-something gay man, as he tries to get over the heartbreak of his first love while looking for meaningful connections through dating apps. He soon sets out on an intense journey to find love... and himself. The film is available for streaming on Apple TV. (</w:t>
      </w:r>
      <w:hyperlink r:id="rId14">
        <w:r>
          <w:rPr>
            <w:color w:val="0000EE"/>
            <w:u w:val="single"/>
          </w:rPr>
          <w:t>tv.apple.com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dekkoo.blog/2025/10/26/a-young-man-looks-for-new-connections-in-the-provocative-dekkoo-exclusive-in-ashes/" TargetMode="External"/><Relationship Id="rId11" Type="http://schemas.openxmlformats.org/officeDocument/2006/relationships/hyperlink" Target="https://www.dekkoo.com/in-ashes" TargetMode="External"/><Relationship Id="rId12" Type="http://schemas.openxmlformats.org/officeDocument/2006/relationships/hyperlink" Target="https://www.dekkoo.com/in-ashes?utm_source=openai" TargetMode="External"/><Relationship Id="rId13" Type="http://schemas.openxmlformats.org/officeDocument/2006/relationships/hyperlink" Target="https://tv.apple.com/us/movie/in-ashes/umc.cmc.6i80eauxx2ekt4frl5jckpknr" TargetMode="External"/><Relationship Id="rId14" Type="http://schemas.openxmlformats.org/officeDocument/2006/relationships/hyperlink" Target="https://tv.apple.com/us/movie/in-ashes/umc.cmc.6i80eauxx2ekt4frl5jckpkn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