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Boots about a gay in the US Marine Corps starts today</w:t>
      </w:r>
      <w:r/>
    </w:p>
    <w:p>
      <w:r/>
      <w:r/>
    </w:p>
    <w:p>
      <w:r>
        <w:drawing>
          <wp:inline xmlns:a="http://schemas.openxmlformats.org/drawingml/2006/main" xmlns:pic="http://schemas.openxmlformats.org/drawingml/2006/picture">
            <wp:extent cx="5080000" cy="284218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42186"/>
                    </a:xfrm>
                    <a:prstGeom prst="rect"/>
                  </pic:spPr>
                </pic:pic>
              </a:graphicData>
            </a:graphic>
          </wp:inline>
        </w:drawing>
      </w:r>
    </w:p>
    <w:p>
      <w:r/>
      <w:r>
        <w:t>Netflix’s upcoming series Boots promises a fresh and compelling take on the challenges faced by a closeted gay teen in the US Marine Corps during the 1990s, a time when being openly gay in the military was illegal. Created by Andy Parker and based on Greg Cope White’s memoir The Pink Marine, the show is set to premiere today. At its heart is Cameron Cope, played by Miles Heizer, a meek and directionless teenager who enlists alongside his best friend, Ray McAffey, with hopes of forging an identity amidst the brutal realities of boot camp.</w:t>
      </w:r>
      <w:r/>
    </w:p>
    <w:p>
      <w:r/>
      <w:r>
        <w:t>Boots navigates its period setting with a remarkable balance of gritty realism and lightheartedness, blending the harshness of Marine training with moments of campy humour and warmth. Cameron’s struggle to keep his sexuality hidden is matched by the story arc of Sergeant Robert 'Bobby' Sullivan, an imposing figure with his own dark past related to living as a closeted homosexual within the Corps. As the series unfurls, it exposes the oppressive treatment of gay servicemen at the time while also offering glimpses of camaraderie, resilience, and solidarity among recruits. This duality makes Boots both an educational reminder of a painful historical reality and an entertaining drama with engaging characters.</w:t>
      </w:r>
      <w:r/>
    </w:p>
    <w:p>
      <w:r/>
      <w:r>
        <w:t>The ensemble cast significantly enhances the series, with standout performances that bring dimension to the story. Heizer’s Cameron is likeable but often overshadowed by the vivid personalities around him. Max Parker’s Sullivan is particularly compelling; his portrayal highlights layers of emotional turmoil and the consequences of trauma and societal injustice. Vera Farmiga adds depth as Cameron’s neurotic but well-meaning mother, anchoring the personal stakes of the narrative. The supporting recruits, portrayed by actors such as Liam Oh, Johnathan Nieves, and Angus O’Brien, contribute distinct voices that enrich the group dynamic, capturing the varied attitudes and tensions between straight and gay men during this tense period.</w:t>
      </w:r>
      <w:r/>
    </w:p>
    <w:p>
      <w:r/>
      <w:r>
        <w:t>Boots also incorporates pop cultural references and light moments to challenge stereotypical perceptions of masculinity within the military. The show delights in moments where characters openly express their affinity for icons like The Golden Girls or divas, injecting humour into an otherwise somber setting. This interplay between seriousness and levity is instrumental in humanising the characters and making their stories resonate with contemporary audiences, including those who cannot easily relate to the harsh realities of the 1990s military.</w:t>
      </w:r>
      <w:r/>
    </w:p>
    <w:p>
      <w:r/>
      <w:r>
        <w:t>Executive produced posthumously by television icon Norman Lear, Boots appears to embody his legacy of progressive storytelling and social activism. The series, described as a dramedy, opts for a nuanced portrayal rather than a straightforward historical reenactment, ensuring the narrative remains accessible and engaging while not shying away from the darker aspects of its themes—such as the chilling consequences of cruelty within the barracks and the lived fears of closeted individuals.</w:t>
      </w:r>
      <w:r/>
    </w:p>
    <w:p>
      <w:r/>
      <w:r>
        <w:t xml:space="preserve">Set against the wider cultural backdrop of a shifting military stance on LGBTQ+ rights, Boots offers viewers an evocative window into a painful chapter of US history. Yet it does so with a creative flair and emotional intelligence that highlights both resilience and the complex humanity of those who endured this fraught era. With its mix of strong performances, sharp writing, and a carefully modulated tone, Boots is positioned to be a significant entry in queer storytelling on mainstream platforms, providing both entertainment and a necessary reflection on the cost of intolerance.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https://collider.com/boots-netflix-review-miles-heizer-vera-farmiga/</w:t>
        </w:r>
      </w:hyperlink>
      <w:r>
        <w:t xml:space="preserve"> - Please view link - unable to able to access data</w:t>
      </w:r>
      <w:r/>
    </w:p>
    <w:p>
      <w:pPr>
        <w:pStyle w:val="ListNumber"/>
        <w:spacing w:line="240" w:lineRule="auto"/>
        <w:ind w:left="720"/>
      </w:pPr>
      <w:r/>
      <w:hyperlink r:id="rId11">
        <w:r>
          <w:rPr>
            <w:color w:val="0000EE"/>
            <w:u w:val="single"/>
          </w:rPr>
          <w:t>https://www.attitude.co.uk/culture/boots-first-look-video-clip-of-gay-netflix-tv-show-about-teen-at-military-boot-camp-492631/</w:t>
        </w:r>
      </w:hyperlink>
      <w:r>
        <w:t xml:space="preserve"> - Attitude magazine provides an exclusive first-look video of Netflix's upcoming series 'Boots', set to premiere on 8 October 2025. The eight-episode series follows Cameron, a closeted gay teen, as he navigates the challenges of military boot camp. The clip features a tense exchange between Cameron and fellow recruit Slovacek, highlighting the show's exploration of LGBTQ+ themes within a military setting. Miles Heizer, who portrays Cameron, discusses the campy absurdity of the Marines and the show's humorous take on masculinity. The cast includes Vera Farmiga as Cameron's mother and Max Parker as Sergeant Sullivan.</w:t>
      </w:r>
      <w:r/>
    </w:p>
    <w:p>
      <w:pPr>
        <w:pStyle w:val="ListNumber"/>
        <w:spacing w:line="240" w:lineRule="auto"/>
        <w:ind w:left="720"/>
      </w:pPr>
      <w:r/>
      <w:hyperlink r:id="rId12">
        <w:r>
          <w:rPr>
            <w:color w:val="0000EE"/>
            <w:u w:val="single"/>
          </w:rPr>
          <w:t>https://www.netflix.com/tudum/articles/boots-tv-series-miles-heizer-vera-farmiga</w:t>
        </w:r>
      </w:hyperlink>
      <w:r>
        <w:t xml:space="preserve"> - Netflix's official announcement introduces 'Boots', an upcoming eight-episode series starring Miles Heizer and Vera Farmiga. Inspired by Greg Cope White's memoir 'The Pink Marine', the series is set in the 1990s US Marine Corps, a time when being gay in the military was illegal. The story follows Cameron Cope (Heizer) and his best friend Ray McAffey (Liam Oh) as they join a diverse group of recruits, navigating the challenges of boot camp and discovering their true selves. The series is created by Andy Parker and executive produced by Norman Lear.</w:t>
      </w:r>
      <w:r/>
    </w:p>
    <w:p>
      <w:pPr>
        <w:pStyle w:val="ListNumber"/>
        <w:spacing w:line="240" w:lineRule="auto"/>
        <w:ind w:left="720"/>
      </w:pPr>
      <w:r/>
      <w:hyperlink r:id="rId13">
        <w:r>
          <w:rPr>
            <w:color w:val="0000EE"/>
            <w:u w:val="single"/>
          </w:rPr>
          <w:t>https://www.netflix.com/tudum/articles/the-corps-tv-series-miles-heizer-vera-farmiga-2023</w:t>
        </w:r>
      </w:hyperlink>
      <w:r>
        <w:t xml:space="preserve"> - Netflix announces 'The Corps', an upcoming military drama series starring Miles Heizer and Vera Farmiga. The series, inspired by Greg Cope White's memoir 'The Pink Marine', follows Cameron Cope (Heizer), a bullied gay high school student who impulsively joins the Marine Corps with his straight best friend, Ray (Liam Oh). Set in 1990, the series explores their journey through boot camp and the challenges they face in a time when being gay in the military was illegal. The series is created by Andy Parker and executive produced by Norman Lear.</w:t>
      </w:r>
      <w:r/>
    </w:p>
    <w:p>
      <w:pPr>
        <w:pStyle w:val="ListNumber"/>
        <w:spacing w:line="240" w:lineRule="auto"/>
        <w:ind w:left="720"/>
      </w:pPr>
      <w:r/>
      <w:hyperlink r:id="rId14">
        <w:r>
          <w:rPr>
            <w:color w:val="0000EE"/>
            <w:u w:val="single"/>
          </w:rPr>
          <w:t>https://media.netflix.com/en/only-on-netflix/81427990</w:t>
        </w:r>
      </w:hyperlink>
      <w:r>
        <w:t xml:space="preserve"> - Netflix's media centre provides a synopsis of 'Boots', an upcoming one-hour comedic drama set in the 1990s US Marine Corps. The series follows directionless, closeted Cameron Cope (Miles Heizer) and his best friend Ray McAffey (Liam Oh) as they join a diverse group of recruits. Together, they navigate the challenges of boot camp, forging unlikely bonds and discovering their true selves. The series is created by Andy Parker and executive produced by Norman Lear, based on Greg Cope White's memoir 'The Pink Marine'.</w:t>
      </w:r>
      <w:r/>
    </w:p>
    <w:p>
      <w:pPr>
        <w:pStyle w:val="ListNumber"/>
        <w:spacing w:line="240" w:lineRule="auto"/>
        <w:ind w:left="720"/>
      </w:pPr>
      <w:r/>
      <w:hyperlink r:id="rId15">
        <w:r>
          <w:rPr>
            <w:color w:val="0000EE"/>
            <w:u w:val="single"/>
          </w:rPr>
          <w:t>https://en.wikipedia.org/wiki/Boots_%28TV_series%29</w:t>
        </w:r>
      </w:hyperlink>
      <w:r>
        <w:t xml:space="preserve"> - The Wikipedia page for 'Boots' provides detailed information about the upcoming American military comedy-drama television series. Created by Andy Parker and based on Greg Cope White's memoir 'The Pink Marine', the series is set to premiere on Netflix on 9 October 2025. The page includes information about the cast, including Miles Heizer, Vera Farmiga, and Liam Oh, as well as details about the production, filming, and release. It also provides information about the series' premise, which follows a closeted gay teenager joining the US Marine Corps in the 1990s.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collider.com/boots-netflix-review-miles-heizer-vera-farmiga/" TargetMode="External"/><Relationship Id="rId11" Type="http://schemas.openxmlformats.org/officeDocument/2006/relationships/hyperlink" Target="https://www.attitude.co.uk/culture/boots-first-look-video-clip-of-gay-netflix-tv-show-about-teen-at-military-boot-camp-492631/" TargetMode="External"/><Relationship Id="rId12" Type="http://schemas.openxmlformats.org/officeDocument/2006/relationships/hyperlink" Target="https://www.netflix.com/tudum/articles/boots-tv-series-miles-heizer-vera-farmiga" TargetMode="External"/><Relationship Id="rId13" Type="http://schemas.openxmlformats.org/officeDocument/2006/relationships/hyperlink" Target="https://www.netflix.com/tudum/articles/the-corps-tv-series-miles-heizer-vera-farmiga-2023" TargetMode="External"/><Relationship Id="rId14" Type="http://schemas.openxmlformats.org/officeDocument/2006/relationships/hyperlink" Target="https://media.netflix.com/en/only-on-netflix/81427990" TargetMode="External"/><Relationship Id="rId15" Type="http://schemas.openxmlformats.org/officeDocument/2006/relationships/hyperlink" Target="https://en.wikipedia.org/wiki/Boots_%28TV_series%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