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the twunk: do they really 'do it better'?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twunk—a blend of twink youthful charm and hunk-like muscularity—has planted itself in LGBTQ+ discourse and culture as the middle ground: lean and fit, yet retaining that twinky freshness that makes them desirable. The discussion extends beyond mere aesthetics into the bedroom, where proponents suggest that twunks may actually 'do it better.'</w:t>
      </w:r>
      <w:r/>
    </w:p>
    <w:p>
      <w:r/>
      <w:r>
        <w:t>Broadly, a twunk is understood as a young gay man who combines the slim, boyish qualities of a twink with a more muscular physique reminiscent of a hunk. This term has grown in visibility alongside cultural icons ranging from Hollywood actors like Tom Holland, often cited as the ultimate twunk, to figures in popular TV shows and social media influencers. The appeal seems to stem from the twunk’s ability to strike a balance—muscular but not bulky, confident yet approachable, and sporting what some describe as a 'Spider-Man body' or a runner’s build, rather than that of a powerlifter. This strikes at the heart of why the twunk is admired: they offer an idealised version of masculinity that blends softness with strength, youth with burgeoning maturity.</w:t>
      </w:r>
      <w:r/>
    </w:p>
    <w:p>
      <w:r/>
      <w:r>
        <w:t>The concept of the twunk may have evolved alongside the shifting landscape of gay culture. Originally derived from ‘twink’—a term denoting slender, youthful gay men—‘twunk’ emerged as a way to capture those who progressed from a typical twink physique into something more athletic and muscular without losing their underlying twink appeal. Fitness and body transformation communities within the LGBTQ+ world have contributed to this evolution, with many twinks dedicating themselves to gym workouts and protein-rich diets to attain a twunk’s defined but not overwhelmingly bulky frame. Celebrity examples such as Justin Bieber and Nick Jonas often illustrate this progression.</w:t>
      </w:r>
      <w:r/>
    </w:p>
    <w:p>
      <w:r/>
      <w:r>
        <w:t>However, opinions differ on the precise definition and lifecycle of the twunk identity. Some community members liken it to a natural metamorphosis: a twink ages and gains muscle to become a twunk, and eventually, perhaps, a bear or other subcultural identity. Others dispute fixed stages or even acknowledge the derogatory notion of a 'twank'—an older twink—though this term remains controversial and less embraced. Online discussions, including fervent activity on platforms like Reddit’s r/Twunks subreddit, reveal nuances in how twunks are perceived and celebrated, with some highlighting the fun and dynamic relationships possible between twunks, described evocatively as 'throwing each other around,' adding an element of vibrancy and intimacy to their appeal.</w:t>
      </w:r>
      <w:r/>
    </w:p>
    <w:p>
      <w:r/>
      <w:r>
        <w:t>Despite lingering confusion and evolving definitions, the twunk has unmistakably become a beloved and admired category within gay subcultures. Social media influencers and commentators like Izaiah Ridge express a passionate fondness for twunks’ 'perfect form' and 'superior holes,' reflecting a wider community fascination. The twunk’s rising profile is accompanied by a body-positive, inclusive spirit that embraces the diversity of gay male beauty beyond traditional binaries.</w:t>
      </w:r>
      <w:r/>
    </w:p>
    <w:p>
      <w:r/>
      <w:r>
        <w:t xml:space="preserve">Ultimately, whether twunks truly 'do it better' remains subjective, but their aesthetic and cultural presence suggest they occupy a uniquely desirable space in contemporary queer identity. The twunk represents more than just a look—it embodies confidence, vitality, and an evolving appreciation for fluid masculinity within the LGBTQ+ community.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https://www.queerty.com/the-gays-are-asking-do-twunks-really-do-it-better-20251001/</w:t>
        </w:r>
      </w:hyperlink>
      <w:r>
        <w:t xml:space="preserve"> - Please view link - unable to able to access data</w:t>
      </w:r>
      <w:r/>
    </w:p>
    <w:p>
      <w:pPr>
        <w:pStyle w:val="ListNumber"/>
        <w:spacing w:line="240" w:lineRule="auto"/>
        <w:ind w:left="720"/>
      </w:pPr>
      <w:r/>
      <w:hyperlink r:id="rId11">
        <w:r>
          <w:rPr>
            <w:color w:val="0000EE"/>
            <w:u w:val="single"/>
          </w:rPr>
          <w:t>https://www.pride.com/what-is-a-twunk</w:t>
        </w:r>
      </w:hyperlink>
      <w:r>
        <w:t xml:space="preserve"> - This article explains the term 'twunk' as a combination of 'twink' and 'hunk', referring to a young gay man who is lean, muscular, and good-looking. It discusses the evolution of the term and its usage within the LGBTQ+ community, highlighting how twunks blend youthful charm with athletic appeal.</w:t>
      </w:r>
      <w:r/>
    </w:p>
    <w:p>
      <w:pPr>
        <w:pStyle w:val="ListNumber"/>
        <w:spacing w:line="240" w:lineRule="auto"/>
        <w:ind w:left="720"/>
      </w:pPr>
      <w:r/>
      <w:hyperlink r:id="rId12">
        <w:r>
          <w:rPr>
            <w:color w:val="0000EE"/>
            <w:u w:val="single"/>
          </w:rPr>
          <w:t>https://www.menshealth.com/sex-women/a32969531/what-is-a-twink/</w:t>
        </w:r>
      </w:hyperlink>
      <w:r>
        <w:t xml:space="preserve"> - This piece explores the term 'twink' and its variations, including 'twunk', which describes someone with a youthful appearance and a more visibly muscular physique. It provides examples of celebrities who fit this description and discusses the cultural context of these terms within the LGBTQ+ community.</w:t>
      </w:r>
      <w:r/>
    </w:p>
    <w:p>
      <w:pPr>
        <w:pStyle w:val="ListNumber"/>
        <w:spacing w:line="240" w:lineRule="auto"/>
        <w:ind w:left="720"/>
      </w:pPr>
      <w:r/>
      <w:hyperlink r:id="rId13">
        <w:r>
          <w:rPr>
            <w:color w:val="0000EE"/>
            <w:u w:val="single"/>
          </w:rPr>
          <w:t>https://www.firstpost.com/weekend-specials/the-guysexuals-guide-to-gay-tribes-and-what-they-mean-6659691.html</w:t>
        </w:r>
      </w:hyperlink>
      <w:r>
        <w:t xml:space="preserve"> - This guide delves into various gay subcultures, including the 'twunk', defined as a twink on a protein-rich diet. It describes twunks as more muscular, self-confident individuals who dedicate time to gym workouts, and provides celebrity examples like Justin Bieber and Nick Jonas.</w:t>
      </w:r>
      <w:r/>
    </w:p>
    <w:p>
      <w:pPr>
        <w:pStyle w:val="ListNumber"/>
        <w:spacing w:line="240" w:lineRule="auto"/>
        <w:ind w:left="720"/>
      </w:pPr>
      <w:r/>
      <w:hyperlink r:id="rId14">
        <w:r>
          <w:rPr>
            <w:color w:val="0000EE"/>
            <w:u w:val="single"/>
          </w:rPr>
          <w:t>https://www.out.com/gay-lifestyle/twink-death-sexy-transformation-pics</w:t>
        </w:r>
      </w:hyperlink>
      <w:r>
        <w:t xml:space="preserve"> - This article discusses the phenomenon of 'twink death' and the evolution from twink to twunk, showcasing before and after pictures of celebrities and individuals who have transitioned from a slender to a more muscular physique, celebrating both versions as attractive.</w:t>
      </w:r>
      <w:r/>
    </w:p>
    <w:p>
      <w:pPr>
        <w:pStyle w:val="ListNumber"/>
        <w:spacing w:line="240" w:lineRule="auto"/>
        <w:ind w:left="720"/>
      </w:pPr>
      <w:r/>
      <w:hyperlink r:id="rId15">
        <w:r>
          <w:rPr>
            <w:color w:val="0000EE"/>
            <w:u w:val="single"/>
          </w:rPr>
          <w:t>https://www.gaysaunas.co.uk/glossary/twunk/</w:t>
        </w:r>
      </w:hyperlink>
      <w:r>
        <w:t xml:space="preserve"> - This glossary entry defines 'twunk' as a gay slang term combining 'twink' and 'hunk', describing a young, slim queer man with a muscular build. It discusses the term's emergence in the 2010s and its usage in LGBTQ+ communities, promoting body positivity and fluid identities.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queerty.com/the-gays-are-asking-do-twunks-really-do-it-better-20251001/" TargetMode="External"/><Relationship Id="rId11" Type="http://schemas.openxmlformats.org/officeDocument/2006/relationships/hyperlink" Target="https://www.pride.com/what-is-a-twunk" TargetMode="External"/><Relationship Id="rId12" Type="http://schemas.openxmlformats.org/officeDocument/2006/relationships/hyperlink" Target="https://www.menshealth.com/sex-women/a32969531/what-is-a-twink/" TargetMode="External"/><Relationship Id="rId13" Type="http://schemas.openxmlformats.org/officeDocument/2006/relationships/hyperlink" Target="https://www.firstpost.com/weekend-specials/the-guysexuals-guide-to-gay-tribes-and-what-they-mean-6659691.html" TargetMode="External"/><Relationship Id="rId14" Type="http://schemas.openxmlformats.org/officeDocument/2006/relationships/hyperlink" Target="https://www.out.com/gay-lifestyle/twink-death-sexy-transformation-pics" TargetMode="External"/><Relationship Id="rId15" Type="http://schemas.openxmlformats.org/officeDocument/2006/relationships/hyperlink" Target="https://www.gaysaunas.co.uk/glossary/twun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