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role of hormones in male sexual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Sexual health is a vital component of overall well-being, intricately tied to the orchestration of several hormones that govern physical, emotional, and social aspects of intimacy. These chemical messengers—testosterone, estrogen, progesterone, oxytocin, and prolactin—coordinate sexual development, desire, function, and emotional bonding, highlighting the complexity of human sexual health.</w:t>
      </w:r>
      <w:r/>
    </w:p>
    <w:p>
      <w:r/>
      <w:r>
        <w:t>Testosterone, often linked primarily with male sexuality, is crucial for both men and women. In men, it drives libido, sperm production, and erectile function, while in women, it influences sexual desire and arousal. Low testosterone levels have been widely studied and are associated with reduced libido and sexual dysfunction in men, including erectile difficulties. Research from the National Center for Biotechnology Information underscores testosterone’s role in maintaining sexual function, suggesting that testosterone replacement therapy can be a beneficial intervention for those experiencing deficiency, though it rarely acts as the single cause of erectile dysfunction. Moreover, the long-term benefits and risks of such therapies remain areas of ongoing study, indicating a nuanced approach is necessary when considering treatment.</w:t>
      </w:r>
      <w:r/>
    </w:p>
    <w:p>
      <w:r/>
      <w:r>
        <w:t>Beyond testosterone, estradiol—a potent form of estrogen—is gaining recognition for its essential role in male sexual health. According to research published in the Asian Journal of Andrology, estradiol influences libido, erectile function, and spermatogenesis by acting on multiple organs including the brain, penis, and testes. This hormone modulates sexual desire and performance, broadening the traditional view that estrogen is solely a female hormone. In women, estrogen critically supports vaginal health, lubrication, and the menstrual cycle, directly affecting sexual desire and comfort. Studies further highlight that estrogen operates both centrally in the nervous system and locally in genital tissues to enhance sexual function, with factors like aromatase and sex hormone-binding globulin impacting the hormone's effectiveness in modulating sexual desire.</w:t>
      </w:r>
      <w:r/>
    </w:p>
    <w:p>
      <w:r/>
      <w:r>
        <w:t>Progesterone's role complements that of estrogen in regulating the menstrual cycle and preparing the uterus for pregnancy, also impacting mood and libido at different cycle phases, which can influence sexual relationships. Oxytocin, famously dubbed the “love hormone,” fosters emotional bonding and trust through its release during intimacy and orgasm. Prolactin, while primarily known for its role in breast milk production, also affects sexual satisfaction and the refractory period following orgasm.</w:t>
      </w:r>
      <w:r/>
    </w:p>
    <w:p>
      <w:r/>
      <w:r>
        <w:t>Hormonal imbalances can manifest in various sexual health challenges. Men may experience erectile dysfunction or diminished libido linked to low testosterone or elevated prolactin levels. Women undergoing menopause often suffer vaginal dryness and discomfort due to reduced estrogen levels. Irregular menstruation and mood fluctuations are also common consequences of imbalances among estrogen and progesterone.</w:t>
      </w:r>
      <w:r/>
    </w:p>
    <w:p>
      <w:r/>
      <w:r>
        <w:t xml:space="preserve">Maintaining a balanced hormonal environment is key for healthy sexual function. Lifestyle factors such as a nutritious diet, regular exercise, effective stress management, quality sleep, and avoiding excess alcohol and smoking contribute to hormonal regulation and improved sexual health. For persistent issues, consulting healthcare professionals who can assess hormone levels and recommend treatments—ranging from hormone replacement therapies to counselling—is essential.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https://healthandwellnessfl.com/the-hormone-sexual-health-connection-understanding-your-bodys-chemical-messengers/</w:t>
        </w:r>
      </w:hyperlink>
      <w:r>
        <w:t xml:space="preserve"> - Please view link - unable to able to access data</w:t>
      </w:r>
      <w:r/>
    </w:p>
    <w:p>
      <w:pPr>
        <w:pStyle w:val="ListNumber"/>
        <w:spacing w:line="240" w:lineRule="auto"/>
        <w:ind w:left="720"/>
      </w:pPr>
      <w:r/>
      <w:hyperlink r:id="rId11">
        <w:r>
          <w:rPr>
            <w:color w:val="0000EE"/>
            <w:u w:val="single"/>
          </w:rPr>
          <w:t>https://www.webmd.com/men/how-low-testosterone-can-affect-your-sex-drive</w:t>
        </w:r>
      </w:hyperlink>
      <w:r>
        <w:t xml:space="preserve"> - This article from WebMD discusses how low testosterone levels can impact men's sex drive, leading to reduced libido and erectile dysfunction. It explains that while low testosterone alone rarely causes erectile dysfunction, it can contribute to the condition when combined with other health issues. The article also highlights that testosterone therapy may improve sex drive and satisfaction, but the long-term risks and benefits are still unknown.</w:t>
      </w:r>
      <w:r/>
    </w:p>
    <w:p>
      <w:pPr>
        <w:pStyle w:val="ListNumber"/>
        <w:spacing w:line="240" w:lineRule="auto"/>
        <w:ind w:left="720"/>
      </w:pPr>
      <w:r/>
      <w:hyperlink r:id="rId12">
        <w:r>
          <w:rPr>
            <w:color w:val="0000EE"/>
            <w:u w:val="single"/>
          </w:rPr>
          <w:t>https://www.ncbi.nlm.nih.gov/pmc/articles/PMC3770847/</w:t>
        </w:r>
      </w:hyperlink>
      <w:r>
        <w:t xml:space="preserve"> - This study published in the National Center for Biotechnology Information examines the relationship between testosterone deficiency and men's health, focusing on sexual dysfunction. It discusses how low testosterone levels can lead to erectile dysfunction, reduced libido, and other sexual health issues. The study emphasizes the importance of testosterone in maintaining sexual function and suggests that testosterone replacement therapy can be beneficial for men with low levels.</w:t>
      </w:r>
      <w:r/>
    </w:p>
    <w:p>
      <w:pPr>
        <w:pStyle w:val="ListNumber"/>
        <w:spacing w:line="240" w:lineRule="auto"/>
        <w:ind w:left="720"/>
      </w:pPr>
      <w:r/>
      <w:hyperlink r:id="rId13">
        <w:r>
          <w:rPr>
            <w:color w:val="0000EE"/>
            <w:u w:val="single"/>
          </w:rPr>
          <w:t>https://www.ncbi.nlm.nih.gov/pmc/articles/PMC4854098/</w:t>
        </w:r>
      </w:hyperlink>
      <w:r>
        <w:t xml:space="preserve"> - This article from the Asian Journal of Andrology explores the role of estradiol, a form of estrogen, in male reproductive function. It highlights that estradiol is essential for modulating libido, erectile function, and spermatogenesis in men. The article discusses how estradiol acts on various organs involved in sexual function, including the brain, penis, and testes, and its impact on sexual desire and performance.</w:t>
      </w:r>
      <w:r/>
    </w:p>
    <w:p>
      <w:pPr>
        <w:pStyle w:val="ListNumber"/>
        <w:spacing w:line="240" w:lineRule="auto"/>
        <w:ind w:left="720"/>
      </w:pPr>
      <w:r/>
      <w:hyperlink r:id="rId14">
        <w:r>
          <w:rPr>
            <w:color w:val="0000EE"/>
            <w:u w:val="single"/>
          </w:rPr>
          <w:t>https://www.ncbi.nlm.nih.gov/pmc/articles/PMC4720522/</w:t>
        </w:r>
      </w:hyperlink>
      <w:r>
        <w:t xml:space="preserve"> - This research published in the National Center for Biotechnology Information investigates the comparative effectiveness of estrogens and androgens in increasing women's sexual desire. It examines how estradiol, a form of estrogen, influences sexual functioning by acting on the central nervous system and directly on the genitals to increase lubrication. The study also discusses the potential roles of aromatase and sex hormone binding globulin in modulating women's sexual desire.</w:t>
      </w:r>
      <w:r/>
    </w:p>
    <w:p>
      <w:pPr>
        <w:pStyle w:val="ListNumber"/>
        <w:spacing w:line="240" w:lineRule="auto"/>
        <w:ind w:left="720"/>
      </w:pPr>
      <w:r/>
      <w:hyperlink r:id="rId12">
        <w:r>
          <w:rPr>
            <w:color w:val="0000EE"/>
            <w:u w:val="single"/>
          </w:rPr>
          <w:t>https://www.ncbi.nlm.nih.gov/pmc/articles/PMC3770847/</w:t>
        </w:r>
      </w:hyperlink>
      <w:r>
        <w:t xml:space="preserve"> - This study published in the National Center for Biotechnology Information examines the relationship between testosterone deficiency and men's health, focusing on sexual dysfunction. It discusses how low testosterone levels can lead to erectile dysfunction, reduced libido, and other sexual health issues. The study emphasizes the importance of testosterone in maintaining sexual function and suggests that testosterone replacement therapy can be beneficial for men with low levels.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ealthandwellnessfl.com/the-hormone-sexual-health-connection-understanding-your-bodys-chemical-messengers/" TargetMode="External"/><Relationship Id="rId11" Type="http://schemas.openxmlformats.org/officeDocument/2006/relationships/hyperlink" Target="https://www.webmd.com/men/how-low-testosterone-can-affect-your-sex-drive" TargetMode="External"/><Relationship Id="rId12" Type="http://schemas.openxmlformats.org/officeDocument/2006/relationships/hyperlink" Target="https://www.ncbi.nlm.nih.gov/pmc/articles/PMC3770847/" TargetMode="External"/><Relationship Id="rId13" Type="http://schemas.openxmlformats.org/officeDocument/2006/relationships/hyperlink" Target="https://www.ncbi.nlm.nih.gov/pmc/articles/PMC4854098/" TargetMode="External"/><Relationship Id="rId14" Type="http://schemas.openxmlformats.org/officeDocument/2006/relationships/hyperlink" Target="https://www.ncbi.nlm.nih.gov/pmc/articles/PMC4720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