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Would you use a penis sleeve to make you bigger and thicker?</w:t>
      </w:r>
      <w:r/>
    </w:p>
    <w:p>
      <w:r/>
      <w:r/>
    </w:p>
    <w:p>
      <w:r>
        <w:drawing>
          <wp:inline xmlns:a="http://schemas.openxmlformats.org/drawingml/2006/main" xmlns:pic="http://schemas.openxmlformats.org/drawingml/2006/picture">
            <wp:extent cx="5080000" cy="2894749"/>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94749"/>
                    </a:xfrm>
                    <a:prstGeom prst="rect"/>
                  </pic:spPr>
                </pic:pic>
              </a:graphicData>
            </a:graphic>
          </wp:inline>
        </w:drawing>
      </w:r>
    </w:p>
    <w:p>
      <w:r/>
      <w:r>
        <w:t>ToyChats, a Los Angeles-based sex-tech platform celebrated for its candid reviews and open dialogues about pleasure products, has partnered with the adult retailer Cockmates to release a blog exploring the evolving landscape of penis sleeves [picture: Lovehoney]. Their joint article, Bigger, Better, Bolder: How Penis Sleeves &amp; Enhancers Boost Confidence and Pleasure, aims to dismantle longstanding misconceptions about these often-stigmatised toys, underscoring their role in enhancing intimacy, communication, and self-confidence.</w:t>
      </w:r>
      <w:r/>
    </w:p>
    <w:p>
      <w:r/>
      <w:r>
        <w:t>Penis sleeves are frequently misunderstood, seen merely as devices for addressing performance issues. However, ToyChats and Cockmates highlight their diverse uses, framing them as tools that enable couples to experiment with new sensations and dynamics in a shame-free way. According to ToyChats, this collaboration helps normalise conversations around these products, inviting people to explore pleasure with a sense of curiosity rather than inadequacy.</w:t>
      </w:r>
      <w:r/>
    </w:p>
    <w:p>
      <w:r/>
      <w:r>
        <w:t>The range of penis sleeves available today reflects a broad spectrum of fantasies and functional benefits. Cockmates provides options from fantasy-inspired designs that tap into imaginative role-play, such as Monster, Alien, and Canine models, to ultra-realistic sleeves that mimic natural textures. These products are often celebrated not just for cosmetic length or girth enhancement but for the additional stimulation and altered sensation they offer both partners. Users report experiencing stronger orgasms and more fulfilling sexual experiences thanks to these varied textures and dimensions.</w:t>
      </w:r>
      <w:r/>
    </w:p>
    <w:p>
      <w:r/>
      <w:r>
        <w:t>Beyond pleasure and fantasy, penis sleeves have also been recognised for their practical benefits in addressing certain sexual health concerns. Industry reports and expert commentary note that these devices can assist men facing mild to moderate erectile dysfunction, performance anxiety, and blood flow issues. By offering physical support and added stimulation, sleeves can help men maintain erections longer and improve overall sexual performance. This, in turn, helps reduce anxiety surrounding sexual encounters, fostering better communication and engagement between partners.</w:t>
      </w:r>
      <w:r/>
    </w:p>
    <w:p>
      <w:r/>
      <w:r>
        <w:t>The psychological impact of using penis sleeves is equally significant. Various sources suggest that enhancing physical sensation and appearance through these devices often results in a notable boost to self-esteem and confidence. This has wider implications for emotional well-being and relationship satisfaction. One expert noted that men who use penis sleeves report feeling a renewed sense of control and positivity about their sexual identity, which can translate into improved intimacy and connection with their partners.</w:t>
      </w:r>
      <w:r/>
    </w:p>
    <w:p>
      <w:r/>
      <w:r>
        <w:t>While penis sleeves are broadly beneficial, they are not a panacea for all sexual health issues. Certain conditions—such as severe erectile dysfunction caused by nerve damage or hormonal imbalance—may require more advanced medical intervention like surgery. Indeed, clinics offering penis sleeve surgery have noted improvements not only in penile dimensions but also in quality of life and emotional well-being for men undergoing the procedure. Nonetheless, for many, the non-invasive nature of penis sleeves offers a compelling, accessible way to experiment confidently and enjoyably.</w:t>
      </w:r>
      <w:r/>
    </w:p>
    <w:p>
      <w:r/>
      <w:r>
        <w:t xml:space="preserve">ToyChats’ approach encourages a playful, open-minded exploration of sexuality, positioning penis sleeves not only as devices for enhancement but as gateways to better communication and a deeper understanding of mutual pleasure. This aligns with a broader movement within the sex-tech industry to destigmatise adult products and create inclusive spaces for diverse sexual identities and desires. Cockmates, with its emphasis on quality and variety, is well positioned to cater to a wide audience seeking both fantasy and functionality.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https://ainews.xxx/2025/08/28/bigger-better-bolder-toychats-and-cockmates-explore-how-penis-sleeves-transform-intimacy/</w:t>
        </w:r>
      </w:hyperlink>
      <w:r>
        <w:t xml:space="preserve"> - Please view link - unable to able to access data</w:t>
      </w:r>
      <w:r/>
    </w:p>
    <w:p>
      <w:pPr>
        <w:pStyle w:val="ListNumber"/>
        <w:spacing w:line="240" w:lineRule="auto"/>
        <w:ind w:left="720"/>
      </w:pPr>
      <w:r/>
      <w:hyperlink r:id="rId11">
        <w:r>
          <w:rPr>
            <w:color w:val="0000EE"/>
            <w:u w:val="single"/>
          </w:rPr>
          <w:t>https://www.penissleeves.co/blogs/news/7-reasons-wear-penis-sleeve</w:t>
        </w:r>
      </w:hyperlink>
      <w:r>
        <w:t xml:space="preserve"> - This article outlines seven compelling reasons to consider using a penis sleeve, including instant size enhancement, enhanced stimulation, improved erectile function, variety in sensations, increased confidence, mutual satisfaction, and a playful path to exploration. It emphasizes that penis sleeves can boost self-assurance by helping partners explore new sensations and sexual dynamics together, and that they come in various materials and designs to suit individual preferences.</w:t>
      </w:r>
      <w:r/>
    </w:p>
    <w:p>
      <w:pPr>
        <w:pStyle w:val="ListNumber"/>
        <w:spacing w:line="240" w:lineRule="auto"/>
        <w:ind w:left="720"/>
      </w:pPr>
      <w:r/>
      <w:hyperlink r:id="rId12">
        <w:r>
          <w:rPr>
            <w:color w:val="0000EE"/>
            <w:u w:val="single"/>
          </w:rPr>
          <w:t>https://bound-by-desire.com/blogs/education-articles-and-reviews/best-penis-sleeve-sex-toys-for-men-enhance-performance-pleasure-amp-confidence</w:t>
        </w:r>
      </w:hyperlink>
      <w:r>
        <w:t xml:space="preserve"> - This article discusses the benefits of using penis sleeves, highlighting that they can add excitement to the bedroom by increasing girth, length, or texture, offering a fresh experience for both partners. It also mentions that penis sleeves can help men feel more confident in their performance, leading to better engagement, communication, and satisfaction in the bedroom for both partners.</w:t>
      </w:r>
      <w:r/>
    </w:p>
    <w:p>
      <w:pPr>
        <w:pStyle w:val="ListNumber"/>
        <w:spacing w:line="240" w:lineRule="auto"/>
        <w:ind w:left="720"/>
      </w:pPr>
      <w:r/>
      <w:hyperlink r:id="rId13">
        <w:r>
          <w:rPr>
            <w:color w:val="0000EE"/>
            <w:u w:val="single"/>
          </w:rPr>
          <w:t>https://cognixpulse.com/articles/penis-sleeve-surgery-overview/</w:t>
        </w:r>
      </w:hyperlink>
      <w:r>
        <w:t xml:space="preserve"> - This article provides an overview of penis sleeve surgery, discussing the physical and functional improvements it can offer, such as increased penile length and girth, and how it can address specific medical conditions that impair erectile function. It also highlights the impact on quality of life, noting that many individuals report enhanced self-esteem and emotional well-being post-surgery.</w:t>
      </w:r>
      <w:r/>
    </w:p>
    <w:p>
      <w:pPr>
        <w:pStyle w:val="ListNumber"/>
        <w:spacing w:line="240" w:lineRule="auto"/>
        <w:ind w:left="720"/>
      </w:pPr>
      <w:r/>
      <w:hyperlink r:id="rId14">
        <w:r>
          <w:rPr>
            <w:color w:val="0000EE"/>
            <w:u w:val="single"/>
          </w:rPr>
          <w:t>https://lynkpleasure.com/blogs/knowledge-center/penis-sleeves</w:t>
        </w:r>
      </w:hyperlink>
      <w:r>
        <w:t xml:space="preserve"> - This article explains how penis sleeves can help in various cases, including mild to moderate erectile dysfunction, performance anxiety, blood flow problems, and age-related erectile dysfunction. It also discusses cases where a penis sleeve may be ineffective or unsuitable, such as severe erectile dysfunction, hormonal imbalances, nerve problems, and weight/lifestyle issues.</w:t>
      </w:r>
      <w:r/>
    </w:p>
    <w:p>
      <w:pPr>
        <w:pStyle w:val="ListNumber"/>
        <w:spacing w:line="240" w:lineRule="auto"/>
        <w:ind w:left="720"/>
      </w:pPr>
      <w:r/>
      <w:hyperlink r:id="rId15">
        <w:r>
          <w:rPr>
            <w:color w:val="0000EE"/>
            <w:u w:val="single"/>
          </w:rPr>
          <w:t>https://www.numan.com/mens-health/why-wear-penis-sleeves</w:t>
        </w:r>
      </w:hyperlink>
      <w:r>
        <w:t xml:space="preserve"> - This article outlines seven reasons to consider wearing a penis sleeve, including beating erectile dysfunction, lasting longer in bed, improving pleasure, enjoying more positions, getting solo pleasure, increasing length, and keeping going after orgasm. It emphasizes that penis sleeves can facilitate pleasure for both partners even if a man is experiencing erectile dysfunction and prevent premature ejaculation.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ainews.xxx/2025/08/28/bigger-better-bolder-toychats-and-cockmates-explore-how-penis-sleeves-transform-intimacy/" TargetMode="External"/><Relationship Id="rId11" Type="http://schemas.openxmlformats.org/officeDocument/2006/relationships/hyperlink" Target="https://www.penissleeves.co/blogs/news/7-reasons-wear-penis-sleeve" TargetMode="External"/><Relationship Id="rId12" Type="http://schemas.openxmlformats.org/officeDocument/2006/relationships/hyperlink" Target="https://bound-by-desire.com/blogs/education-articles-and-reviews/best-penis-sleeve-sex-toys-for-men-enhance-performance-pleasure-amp-confidence" TargetMode="External"/><Relationship Id="rId13" Type="http://schemas.openxmlformats.org/officeDocument/2006/relationships/hyperlink" Target="https://cognixpulse.com/articles/penis-sleeve-surgery-overview/" TargetMode="External"/><Relationship Id="rId14" Type="http://schemas.openxmlformats.org/officeDocument/2006/relationships/hyperlink" Target="https://lynkpleasure.com/blogs/knowledge-center/penis-sleeves" TargetMode="External"/><Relationship Id="rId15" Type="http://schemas.openxmlformats.org/officeDocument/2006/relationships/hyperlink" Target="https://www.numan.com/mens-health/why-wear-penis-slee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