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Snoop Dogg wildly - weirdly! - out of touch over gay content in kids' films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Rapper Snoop Dogg has caused a stir with remarks about LGBTQ+ representation in children’s films, expressing that he feels 'scared to go to the movies' - what a baby! - due to the proliferation of such themes. The comments, made during an interview on the It’s Giving podcast, specifically referenced Disney and Pixar’s 2022 film Lightyear, which features a same-sex kiss and a lesbian couple. Snoop Dogg recounted taking his grandson to see the movie and being taken aback when his grandson began asking questions about the same-sex relationship in the film. 'I didn’t come in for this s**t. I just came to watch the goddamn movie,' is how he put it. He suggested that these narratives are being 'forced' into children’s entertainment, implying that such content might be more suitable for adult audiences. Sleeping Beauty being kissed without her consent is apparently OK.</w:t>
      </w:r>
      <w:r/>
    </w:p>
    <w:p>
      <w:r/>
      <w:r>
        <w:t xml:space="preserve">Public reactions to Snoop Dogg’s comments have been polarised. While some social media users and commentators have criticised the rapper for what they perceive as a display of homophobia — branding him a 'slur merchant' or accusing him of evolving from a once widely respected figure into a divisive one — others have supported his right to express concern over age-appropriateness in children’s films. </w:t>
      </w:r>
      <w:r/>
    </w:p>
    <w:p>
      <w:r/>
      <w:r>
        <w:t>Industry voices have also joined the conversation. Australian Senator Sarah Hanson-Young publicly condemned Snoop Dogg, calling for his removal from the Australian Football League Grand Final due to his comments. This episode adds to a wider cultural debate about the role of Hollywood and media in reflecting society’s diversity. Studies such as one from the University of Southern California reveal that LGBTQ+ characters have become more common in children’s films over the past decade, rising to around 15% from a mere 2% in the early 2000s. This increase represents Hollywood’s response to calls for greater inclusivity and representation.</w:t>
      </w:r>
      <w:r/>
    </w:p>
    <w:p>
      <w:r/>
      <w:r>
        <w:t>Market research also indicates that a sizeable proportion of younger audiences — particularly within Gen Z — support and even expect more LGBTQ+ representation in media, suggesting that inclusivity can be commercially beneficial. However Disney did encounter controversy around Lightyear, with some markets opting to ban the film’s same-sex kiss scene.</w:t>
      </w:r>
      <w:r/>
    </w:p>
    <w:p>
      <w:r/>
      <w:r>
        <w:t xml:space="preserve">Just goes to show, even apparently forward-thinking folk like Snoop Dogg aren't always what they seem.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https://www.ibtimes.co.uk/snoop-dog-homophobic-rapper-claims-he-scared-watch-movies-lgbtq-representation-1742166</w:t>
        </w:r>
      </w:hyperlink>
      <w:r>
        <w:t xml:space="preserve"> - Please view link - unable to able to access data</w:t>
      </w:r>
      <w:r/>
    </w:p>
    <w:p>
      <w:pPr>
        <w:pStyle w:val="ListNumber"/>
        <w:spacing w:line="240" w:lineRule="auto"/>
        <w:ind w:left="720"/>
      </w:pPr>
      <w:r/>
      <w:hyperlink r:id="rId11">
        <w:r>
          <w:rPr>
            <w:color w:val="0000EE"/>
            <w:u w:val="single"/>
          </w:rPr>
          <w:t>https://www.newsweek.com/snoop-dogg-lgbtq-podcast-lightyear-its-giving-2118640</w:t>
        </w:r>
      </w:hyperlink>
      <w:r>
        <w:t xml:space="preserve"> - In an interview on the 'It's Giving' podcast, Snoop Dogg expressed discomfort with LGBTQ+ representation in children's films, particularly citing Disney's 'Lightyear' (2022). He recounted taking his grandson to see the film and being caught off guard by questions about a same-sex couple in the storyline. Snoop Dogg stated, 'I'm scared to go to the movies,' highlighting his unease with such themes in children's entertainment. His comments have sparked discussions about the portrayal of LGBTQ+ characters in media aimed at younger audiences.</w:t>
      </w:r>
      <w:r/>
    </w:p>
    <w:p>
      <w:pPr>
        <w:pStyle w:val="ListNumber"/>
        <w:spacing w:line="240" w:lineRule="auto"/>
        <w:ind w:left="720"/>
      </w:pPr>
      <w:r/>
      <w:hyperlink r:id="rId12">
        <w:r>
          <w:rPr>
            <w:color w:val="0000EE"/>
            <w:u w:val="single"/>
          </w:rPr>
          <w:t>https://www.thewrap.com/snoop-dogg-questions-lgbtq-representation-childrens-movies-lightyear/</w:t>
        </w:r>
      </w:hyperlink>
      <w:r>
        <w:t xml:space="preserve"> - Snoop Dogg has questioned the increase in LGBTQ+ representation in modern animated children’s movies, asking, 'We have to show that at this age?' In a recent podcast appearance, he recounted taking his grandson to see Disney and Pixar’s 'Lightyear' in 2022 and the questions that arose about the film’s featured lesbian relationship. Snoop Dogg expressed discomfort with the inclusion of such themes in children's films, stating, 'I didn't come in for this s**t. I just came to watch the goddamn movie.'</w:t>
      </w:r>
      <w:r/>
    </w:p>
    <w:p>
      <w:pPr>
        <w:pStyle w:val="ListNumber"/>
        <w:spacing w:line="240" w:lineRule="auto"/>
        <w:ind w:left="720"/>
      </w:pPr>
      <w:r/>
      <w:hyperlink r:id="rId13">
        <w:r>
          <w:rPr>
            <w:color w:val="0000EE"/>
            <w:u w:val="single"/>
          </w:rPr>
          <w:t>https://www.sportskeeda.com/us/music/news-we-show-age-snoop-dogg-comments-lgbtq-representation-lightyear</w:t>
        </w:r>
      </w:hyperlink>
      <w:r>
        <w:t xml:space="preserve"> - Snoop Dogg has criticised the rise of LGBTQ+ characters in children's films, specifically 'Lightyear'. After watching the movie with his grandson, who asked him questions about the lesbian characters, Snoop Dogg expressed discomfort with the inclusion of such themes in children's entertainment. He stated, 'We have to show that at this age? They're going to ask questions. I don't have the answer.' His comments have sparked discussions about the portrayal of LGBTQ+ characters in media aimed at younger audiences.</w:t>
      </w:r>
      <w:r/>
    </w:p>
    <w:p>
      <w:pPr>
        <w:pStyle w:val="ListNumber"/>
        <w:spacing w:line="240" w:lineRule="auto"/>
        <w:ind w:left="720"/>
      </w:pPr>
      <w:r/>
      <w:hyperlink r:id="rId14">
        <w:r>
          <w:rPr>
            <w:color w:val="0000EE"/>
            <w:u w:val="single"/>
          </w:rPr>
          <w:t>https://www.primetimer.com/features/biggest-sellout-in-hip-hop-snoop-dogg-faces-backlash-after-saying-lgbtq-scenes-in-kids-movies-make-him-feel-scared</w:t>
        </w:r>
      </w:hyperlink>
      <w:r>
        <w:t xml:space="preserve"> - Snoop Dogg's recent comments about LGBTQ+ representation in children's films have ignited backlash. In an interview, he recounted taking his grandson to see Disney's 'Lightyear' and being confronted with questions about a same-sex couple in the film. Snoop Dogg expressed discomfort with such themes in children's entertainment, stating, 'I'm scared to go to the movies.' Critics have accused him of hypocrisy and opportunism, reigniting discussions about his history with LGBTQ+ issues.</w:t>
      </w:r>
      <w:r/>
    </w:p>
    <w:p>
      <w:pPr>
        <w:pStyle w:val="ListNumber"/>
        <w:spacing w:line="240" w:lineRule="auto"/>
        <w:ind w:left="720"/>
      </w:pPr>
      <w:r/>
      <w:hyperlink r:id="rId15">
        <w:r>
          <w:rPr>
            <w:color w:val="0000EE"/>
            <w:u w:val="single"/>
          </w:rPr>
          <w:t>https://www.indiatimes.com/trending/homophobic-snoop-dogg-slammed-for-comments-on-lgbtq-representation-internet-erupts-with-memes-667758.html</w:t>
        </w:r>
      </w:hyperlink>
      <w:r>
        <w:t xml:space="preserve"> - Snoop Dogg is facing intense criticism after making remarks perceived as anti-LGBTQ, drawing accusations of homophobia. He recently revealed that his grandson asked him questions about a lesbian relationship in the Pixar film 'Lightyear'. Snoop Dogg admitted he was unprepared for the question and expressed discomfort with such themes in children's entertainment. The backlash has sparked a wave of memes, with many users calling him the 'biggest sellout,' reflecting strong public disapproval.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btimes.co.uk/snoop-dog-homophobic-rapper-claims-he-scared-watch-movies-lgbtq-representation-1742166" TargetMode="External"/><Relationship Id="rId11" Type="http://schemas.openxmlformats.org/officeDocument/2006/relationships/hyperlink" Target="https://www.newsweek.com/snoop-dogg-lgbtq-podcast-lightyear-its-giving-2118640" TargetMode="External"/><Relationship Id="rId12" Type="http://schemas.openxmlformats.org/officeDocument/2006/relationships/hyperlink" Target="https://www.thewrap.com/snoop-dogg-questions-lgbtq-representation-childrens-movies-lightyear/" TargetMode="External"/><Relationship Id="rId13" Type="http://schemas.openxmlformats.org/officeDocument/2006/relationships/hyperlink" Target="https://www.sportskeeda.com/us/music/news-we-show-age-snoop-dogg-comments-lgbtq-representation-lightyear" TargetMode="External"/><Relationship Id="rId14" Type="http://schemas.openxmlformats.org/officeDocument/2006/relationships/hyperlink" Target="https://www.primetimer.com/features/biggest-sellout-in-hip-hop-snoop-dogg-faces-backlash-after-saying-lgbtq-scenes-in-kids-movies-make-him-feel-scared" TargetMode="External"/><Relationship Id="rId15" Type="http://schemas.openxmlformats.org/officeDocument/2006/relationships/hyperlink" Target="https://www.indiatimes.com/trending/homophobic-snoop-dogg-slammed-for-comments-on-lgbtq-representation-internet-erupts-with-memes-66775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