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Jennifer Lopez champions LGBTQ+ freedom with new anthem at World Pride Music Festival. And slays!</w:t>
      </w:r>
      <w:r/>
    </w:p>
    <w:p>
      <w:r/>
      <w:r/>
    </w:p>
    <w:p>
      <w:r>
        <w:drawing>
          <wp:inline xmlns:a="http://schemas.openxmlformats.org/drawingml/2006/main" xmlns:pic="http://schemas.openxmlformats.org/drawingml/2006/picture">
            <wp:extent cx="5080000" cy="2240524"/>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240524"/>
                    </a:xfrm>
                    <a:prstGeom prst="rect"/>
                  </pic:spPr>
                </pic:pic>
              </a:graphicData>
            </a:graphic>
          </wp:inline>
        </w:drawing>
      </w:r>
    </w:p>
    <w:p>
      <w:r/>
      <w:r>
        <w:t xml:space="preserve">Jennifer Lopez, the artist formerly - or latterly (we can't keep up!) - known as J-Lo, delivered a powerful message of LGBTQ+ liberation during her headline performance at the World Pride Music Festival, on the grounds of RFK Campus in Washington, D.C. Speaking to an up-for-it crowd, she declared, 'We are singing and dancing right here on their front lawn, misbehaving. Yes, we are.' </w:t>
      </w:r>
      <w:r/>
    </w:p>
    <w:p>
      <w:r/>
      <w:r>
        <w:t xml:space="preserve">Lopez took the opportunity to express her heartfelt gratitude to her queer fans, acknowledging, 'Over the years, your love and your support have been a source of strength for me, and today I am here to celebrate you.' The theme of freedom resonated throughout her performance, as she articulated the fundamental right to self-expression. 'We all have the right to be who we want to be, the way we want to live,' she said. The poignant cover of George Michael’s Freedom! featured the Gay Men's Chorus of Washington, coinciding with visuals of LGBTQ+ icons like Marsha P. Johnson. </w:t>
      </w:r>
      <w:r/>
    </w:p>
    <w:p>
      <w:r/>
      <w:r>
        <w:t>In an additional highlight, Lopez unveiled her new Pride anthem, I’m Free - which in the UK will always resonate as gay shop assistant Mr. Humphreys' catch-phrase in the sit-com Are You Being Served? - with lyrics that embrace freedom and love. Later in her set, she introduced a song from her upcoming musical film, Kiss of the Spider Woman.</w:t>
      </w:r>
      <w:r/>
    </w:p>
    <w:p>
      <w:r/>
      <w:r>
        <w:t>The broader festival included performances from a star-studded lineup featuring figures like Troye Sivan, Paris Hilton, Trisha Paytas, and others, with events spanning two days aimed at celebrating diversity within the LGBTQ+ community. As well as concerts, the festival featured art installations and immersive experiences designed to honour cultural contributions and foster unity among attendees. Committed to uplifting the community, the event's proceeds are designated to benefit the Capital Pride Alliance and local LGBTQ+ organisations.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https://www.out.com/gay-pride-parade/jennifer-lopez-lgbtq-freedom-worldpride</w:t>
        </w:r>
      </w:hyperlink>
      <w:r>
        <w:t xml:space="preserve"> - Please view link - unable to able to access data</w:t>
      </w:r>
      <w:r/>
    </w:p>
    <w:p>
      <w:pPr>
        <w:pStyle w:val="ListNumber"/>
        <w:spacing w:line="240" w:lineRule="auto"/>
        <w:ind w:left="720"/>
      </w:pPr>
      <w:r/>
      <w:hyperlink r:id="rId10">
        <w:r>
          <w:rPr>
            <w:color w:val="0000EE"/>
            <w:u w:val="single"/>
          </w:rPr>
          <w:t>https://www.out.com/gay-pride-parade/jennifer-lopez-lgbtq-freedom-worldpride</w:t>
        </w:r>
      </w:hyperlink>
      <w:r>
        <w:t xml:space="preserve"> - Jennifer Lopez headlined the World Pride Music Festival in Washington, D.C., delivering a performance that celebrated LGBTQ+ liberation. She expressed gratitude to her queer fans, stating their support has been a source of strength. Lopez emphasised themes of community, diversity, love, and freedom, declaring the right to be oneself as a God-given right. Her set included a cover of George Michael's 'Freedom!' with the Gay Men's Chorus of Washington and the debut of her new Pride anthem, 'I'm Free.' She also introduced a number from her upcoming musical film, 'Kiss of the Spider Woman,' highlighting love and acceptance.</w:t>
      </w:r>
      <w:r/>
    </w:p>
    <w:p>
      <w:pPr>
        <w:pStyle w:val="ListNumber"/>
        <w:spacing w:line="240" w:lineRule="auto"/>
        <w:ind w:left="720"/>
      </w:pPr>
      <w:r/>
      <w:hyperlink r:id="rId11">
        <w:r>
          <w:rPr>
            <w:color w:val="0000EE"/>
            <w:u w:val="single"/>
          </w:rPr>
          <w:t>https://www.nbcwashington.com/entertainment/the-scene/j-lo-troye-sivan-rupaul-and-trisha-paytas-to-perform-at-world-pride-music-festival/3847265/</w:t>
        </w:r>
      </w:hyperlink>
      <w:r>
        <w:t xml:space="preserve"> - The World Pride Music Festival in Washington, D.C., announced a star-studded lineup featuring Jennifer Lopez, Troye Sivan, RuPaul, and Trisha Paytas. The two-day festival, scheduled for June 6 and 7, 2025, at the RFK Campus, aims to celebrate the LGBTQIA+ community with performances across three stages. Other artists include Galantis, Grimes, Kim Petras, Paris Hilton, Rita Ora, Raye, and Coco &amp; Breezy. Tickets are available, with general admission starting at $209, and the event is exclusively for attendees aged 18 and over.</w:t>
      </w:r>
      <w:r/>
    </w:p>
    <w:p>
      <w:pPr>
        <w:pStyle w:val="ListNumber"/>
        <w:spacing w:line="240" w:lineRule="auto"/>
        <w:ind w:left="720"/>
      </w:pPr>
      <w:r/>
      <w:hyperlink r:id="rId12">
        <w:r>
          <w:rPr>
            <w:color w:val="0000EE"/>
            <w:u w:val="single"/>
          </w:rPr>
          <w:t>https://www.washingtonpost.com/entertainment/2025/02/18/worldpride-music-festival-dc-jennifer-lopez-troye-sivan/</w:t>
        </w:r>
      </w:hyperlink>
      <w:r>
        <w:t xml:space="preserve"> - Jennifer Lopez and Troye Sivan are set to headline the 2025 WorldPride Music Festival in Washington, D.C., marking the 50th anniversary of Pride celebrations. The festival, taking place on June 6 and 7 at the RFK Festival Grounds, will also feature performances by Paris Hilton, RuPaul, Zedd, Grimes, Rita Ora, Slayyyter, Betty Who, and Trisha Paytas. Proceeds from the event will benefit the nonprofit Capital Pride Alliance and other local LGBTQ+ community organisations.</w:t>
      </w:r>
      <w:r/>
    </w:p>
    <w:p>
      <w:pPr>
        <w:pStyle w:val="ListNumber"/>
        <w:spacing w:line="240" w:lineRule="auto"/>
        <w:ind w:left="720"/>
      </w:pPr>
      <w:r/>
      <w:hyperlink r:id="rId13">
        <w:r>
          <w:rPr>
            <w:color w:val="0000EE"/>
            <w:u w:val="single"/>
          </w:rPr>
          <w:t>https://glaad.org/jennifer-lopez-troye-sivan-to-headline-worldpride-music-festival-rupaul-sasha-colby-kim-petras-and-more-set-for-50th-year-of-dcs-lgbtq-fest/</w:t>
        </w:r>
      </w:hyperlink>
      <w:r>
        <w:t xml:space="preserve"> - The WorldPride Music Festival, set for June 6 and 7, 2025, in Washington, D.C., will be headlined by Jennifer Lopez and Troye Sivan. The event celebrates the 50th anniversary of Pride in the nation's capital and features a diverse lineup, including RuPaul, Sasha Colby, Kim Petras, Paris Hilton, Tinashe, Zedd, Raye, Rita Ora, Grimes, Marina, Sofi Tukker, Galantis, Purple Disco Machine, and others. The festival aims to unite and amplify LGBTQ+ voices, with proceeds benefiting the Capital Pride Alliance and local LGBTQ+ organisations.</w:t>
      </w:r>
      <w:r/>
    </w:p>
    <w:p>
      <w:pPr>
        <w:pStyle w:val="ListNumber"/>
        <w:spacing w:line="240" w:lineRule="auto"/>
        <w:ind w:left="720"/>
      </w:pPr>
      <w:r/>
      <w:hyperlink r:id="rId14">
        <w:r>
          <w:rPr>
            <w:color w:val="0000EE"/>
            <w:u w:val="single"/>
          </w:rPr>
          <w:t>https://www.moneycontrol.com/entertainment/jennifer-lopez-and-troye-sivan-to-headline-2025-worldpride-music-festival-article-12944780.html</w:t>
        </w:r>
      </w:hyperlink>
      <w:r>
        <w:t xml:space="preserve"> - Jennifer Lopez and Troye Sivan are set to headline the 2025 WorldPride Music Festival in Washington, D.C. The festival, scheduled for June 6 and 7, 2025, at the RFK Festival Grounds, will also feature performances by RuPaul, Sasha Colby, Kim Petras, and Paris Hilton. Lopez expressed her excitement for the event, stating, 'I am beyond excited to perform at the World Pride Music Festival in our nation’s capital!' She highlighted the importance of creating a world where everyone feels safe, seen, and celebrated for who they 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out.com/gay-pride-parade/jennifer-lopez-lgbtq-freedom-worldpride" TargetMode="External"/><Relationship Id="rId11" Type="http://schemas.openxmlformats.org/officeDocument/2006/relationships/hyperlink" Target="https://www.nbcwashington.com/entertainment/the-scene/j-lo-troye-sivan-rupaul-and-trisha-paytas-to-perform-at-world-pride-music-festival/3847265/" TargetMode="External"/><Relationship Id="rId12" Type="http://schemas.openxmlformats.org/officeDocument/2006/relationships/hyperlink" Target="https://www.washingtonpost.com/entertainment/2025/02/18/worldpride-music-festival-dc-jennifer-lopez-troye-sivan/" TargetMode="External"/><Relationship Id="rId13" Type="http://schemas.openxmlformats.org/officeDocument/2006/relationships/hyperlink" Target="https://glaad.org/jennifer-lopez-troye-sivan-to-headline-worldpride-music-festival-rupaul-sasha-colby-kim-petras-and-more-set-for-50th-year-of-dcs-lgbtq-fest/" TargetMode="External"/><Relationship Id="rId14" Type="http://schemas.openxmlformats.org/officeDocument/2006/relationships/hyperlink" Target="https://www.moneycontrol.com/entertainment/jennifer-lopez-and-troye-sivan-to-headline-2025-worldpride-music-festival-article-1294478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