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Lil Nas X hospitalised with facial paralysis</w:t>
      </w:r>
    </w:p>
    <w:p>
      <w:r/>
    </w:p>
    <w:p>
      <w:r>
        <w:drawing>
          <wp:inline xmlns:a="http://schemas.openxmlformats.org/drawingml/2006/main" xmlns:pic="http://schemas.openxmlformats.org/drawingml/2006/picture">
            <wp:extent cx="5486400" cy="3229583"/>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29583"/>
                    </a:xfrm>
                    <a:prstGeom prst="rect"/>
                  </pic:spPr>
                </pic:pic>
              </a:graphicData>
            </a:graphic>
          </wp:inline>
        </w:drawing>
      </w:r>
    </w:p>
    <w:p>
      <w:r>
        <w:t>Lil Nas X has updated his fans on his health status after revealing that he has been hospitalised, sharing a photo of himself with facial paralysis. Yesterday, the 26-year-old rapper posted a video from his hospital bed, where he managed to maintain a positive attitude, despite the visible effects of his condition. In the video, he was dressed in a hospital gown and a Von Dutch baseball cap, laughing while explaining his situation.</w:t>
      </w:r>
    </w:p>
    <w:p>
      <w:r>
        <w:t>In the clip, Lil Nas X described how he had 'lost control' of the right side of his face, managing to keep his spirits up, though the right side appeared frozen and expressionless. He remarked, 'This is me doing a full smile right now by the way. It's like, what the f</w:t>
      </w:r>
      <w:r>
        <w:rPr>
          <w:b/>
        </w:rPr>
        <w:t>? Bro, I can't even laugh right now, bro. What the f</w:t>
      </w:r>
      <w:r>
        <w:t>? Ah! Oh my God!'</w:t>
      </w:r>
    </w:p>
    <w:p>
      <w:r>
        <w:t>Following this initial update, he posted another video hours later, displaying both sides of his face and stating, 'We normal over here. We get crazy over here.' He jokingly added, 'I'm so cooked'.</w:t>
      </w:r>
    </w:p>
    <w:p>
      <w:r>
        <w:t>In a subsequent post, Lil Nas X reassured his followers, stating, 'Guys I am OK!! Stop being sad for me! Shake Ur a** for me instead!' He also shared a selfie taken while in the hospital, captioning it: 'Imma look funny for a lil but but that's it.'</w:t>
      </w:r>
    </w:p>
    <w:p>
      <w:r>
        <w:t>The exact cause of the rapper's partial facial paralysis has not yet been disclosed. Medical experts note that such paralysis can arise from various conditions affecting the facial nerve or the areas of the brain responsible for facial movement.</w:t>
      </w:r>
    </w:p>
    <w:p>
      <w:r>
        <w:t>This health scare comes shortly after Lil Nas X released his latest EP, Days Before Dreamboy, on March 28. The artist has been vocal about his desire for this period of his career to focus on embracing his true self. In an interview with PEOPLE magazine, he expressed his commitment to authenticity: 'I wanna be myself more than ever this era. I want to be completely free out there, only doing the things that I wanna do. If I do not want to do it, I'm not doing it... If I don't want to be there, I'm not gonna be there.'</w:t>
      </w:r>
    </w:p>
    <w:p>
      <w:r>
        <w:t>Lil Nas X, born Montero Hill, gained prominence with his genre-blending hit Old Town Road in 2019, which featured a remix by Billy Ray Cyrus that propelled it to further heights. He made headlines when he publicly came out as gay in June of that year for Pride Month.</w:t>
      </w:r>
    </w:p>
    <w:p>
      <w:r>
        <w:t xml:space="preserve">In a candid discussion with The Guardian in May 2024, Lil Nas X reflected on self-love and prioritising his well-being. When asked whom he admires most, he answered, 'I have to say myself, because I know everything that he’s been through and still continues to go through. I admire him. So I vote me – I like him.' </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https://timesofindia.indiatimes.com/entertainment/english/music/news/lil-nas-x-faces-hospitalization-due-to-facial-paralysis-sparks-justin-bieber-comparisons/articleshow/120301719.cms</w:t>
        </w:r>
      </w:hyperlink>
      <w:r>
        <w:t xml:space="preserve"> - Corroborates Lil Nas X's hospitalization due to facial paralysis and his positive attitude despite the condition.</w:t>
      </w:r>
    </w:p>
    <w:p>
      <w:pPr>
        <w:pStyle w:val="ListBullet"/>
      </w:pPr>
      <w:hyperlink r:id="rId12">
        <w:r>
          <w:rPr>
            <w:u w:val="single"/>
            <w:color w:val="0000FF"/>
            <w:rStyle w:val="Hyperlink"/>
          </w:rPr>
          <w:t>https://www.soapcentral.com/entertainment/news-what-happened-lil-nas-x-rapper-shares-update-hospitalized</w:t>
        </w:r>
      </w:hyperlink>
      <w:r>
        <w:t xml:space="preserve"> - Supports the information about Lil Nas X being hospitalized after experiencing facial paralysis.</w:t>
      </w:r>
    </w:p>
    <w:p>
      <w:pPr>
        <w:pStyle w:val="ListBullet"/>
      </w:pPr>
      <w:hyperlink r:id="rId13">
        <w:r>
          <w:rPr>
            <w:u w:val="single"/>
            <w:color w:val="0000FF"/>
            <w:rStyle w:val="Hyperlink"/>
          </w:rPr>
          <w:t>https://www.hindustantimes.com/entertainment/music/what-happened-to-lil-nas-x-rapper-hospitalized-after-sudden-facial-paralysis-says-ive-lost-control-101744688301855.html</w:t>
        </w:r>
      </w:hyperlink>
      <w:r>
        <w:t xml:space="preserve"> - Details Lil Nas X's situation, including his struggle with facial expression and his astonished reaction to his condition.</w:t>
      </w:r>
    </w:p>
    <w:p>
      <w:pPr>
        <w:pStyle w:val="ListBullet"/>
      </w:pPr>
      <w:hyperlink r:id="rId14">
        <w:r>
          <w:rPr>
            <w:u w:val="single"/>
            <w:color w:val="0000FF"/>
            <w:rStyle w:val="Hyperlink"/>
          </w:rPr>
          <w:t>https://www.iol.co.za/entertainment/celebrity-news/lil-nas-x-hospitalised-after-losing-control-of-facial-muscles-1a987354-c199-447a-91fd-31592bf5b7ce</w:t>
        </w:r>
      </w:hyperlink>
      <w:r>
        <w:t xml:space="preserve"> - Reports on Lil Nas X's hospitalization due to partial facial paralysis and his interactions with fans.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timesofindia.indiatimes.com/entertainment/english/music/news/lil-nas-x-faces-hospitalization-due-to-facial-paralysis-sparks-justin-bieber-comparisons/articleshow/120301719.cms" TargetMode="External"/><Relationship Id="rId12" Type="http://schemas.openxmlformats.org/officeDocument/2006/relationships/hyperlink" Target="https://www.soapcentral.com/entertainment/news-what-happened-lil-nas-x-rapper-shares-update-hospitalized" TargetMode="External"/><Relationship Id="rId13" Type="http://schemas.openxmlformats.org/officeDocument/2006/relationships/hyperlink" Target="https://www.hindustantimes.com/entertainment/music/what-happened-to-lil-nas-x-rapper-hospitalized-after-sudden-facial-paralysis-says-ive-lost-control-101744688301855.html" TargetMode="External"/><Relationship Id="rId14" Type="http://schemas.openxmlformats.org/officeDocument/2006/relationships/hyperlink" Target="https://www.iol.co.za/entertainment/celebrity-news/lil-nas-x-hospitalised-after-losing-control-of-facial-muscles-1a987354-c199-447a-91fd-31592bf5b7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