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hits new low by using Nazi pink triangle on social media</w:t>
      </w:r>
    </w:p>
    <w:p>
      <w:r/>
    </w:p>
    <w:p>
      <w:r>
        <w:drawing>
          <wp:inline xmlns:a="http://schemas.openxmlformats.org/drawingml/2006/main" xmlns:pic="http://schemas.openxmlformats.org/drawingml/2006/picture">
            <wp:extent cx="5486400" cy="280887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08875"/>
                    </a:xfrm>
                    <a:prstGeom prst="rect"/>
                  </pic:spPr>
                </pic:pic>
              </a:graphicData>
            </a:graphic>
          </wp:inline>
        </w:drawing>
      </w:r>
    </w:p>
    <w:p>
      <w:r>
        <w:t>In a recent post on his social media platform Truth Social, Trump shared an image featuring an inverted pink triangle, a symbol historically associated with the Nazi regime's identification of homosexual and transgender prisoners in concentration camps. The post highlighted an opinion piece by Jeremy Hunt, which appeared in The Washington Times.</w:t>
      </w:r>
    </w:p>
    <w:p>
      <w:r>
        <w:t>According to the article, Hunt commended the actions of the Trump administration and Secretary of Defense Pete Hegseth regarding the ban on transgender individuals serving in the military. The illustration included with the article presented the pink triangle crossed out, suggesting a denunciation of the LGBTQ+ community.</w:t>
      </w:r>
    </w:p>
    <w:p>
      <w:r>
        <w:t>The pink triangle symbol has a complex and painful history, initially used by the Nazis to mark people who were sent to concentration camps based on their sexual orientation. Its inclusion in Trump's recent social media post has drawn fury from the gay community, who called it a new low for someone whose standards were already in the gutter.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https://spotlight.ebu.ch/p/trump-shares-article-featuring-nazi</w:t>
        </w:r>
      </w:hyperlink>
      <w:r>
        <w:t xml:space="preserve"> - This article corroborates the claim that Donald Trump shared an image featuring a pink triangle on his Truth Social platform, which was linked to an article by The Washington Times discussing military recruitment ads. The pink triangle symbol has historical ties to the Nazi regime's persecution of LGBTQ individuals.</w:t>
      </w:r>
    </w:p>
    <w:p>
      <w:pPr>
        <w:pStyle w:val="ListBullet"/>
      </w:pPr>
      <w:hyperlink r:id="rId12">
        <w:r>
          <w:rPr>
            <w:u w:val="single"/>
            <w:color w:val="0000FF"/>
            <w:rStyle w:val="Hyperlink"/>
          </w:rPr>
          <w:t>https://www.outsmartmagazine.com/2025/03/trump-pink-triangle/</w:t>
        </w:r>
      </w:hyperlink>
      <w:r>
        <w:t xml:space="preserve"> - This article supports the assertion that Trump's use of the pink triangle symbol is seen as a dangerous dog whistle, particularly when combined with a 'prohibited' sign, and highlights its historical significance as a symbol of persecution during the Holocaust.</w:t>
      </w:r>
    </w:p>
    <w:p>
      <w:pPr>
        <w:pStyle w:val="ListBullet"/>
      </w:pPr>
      <w:hyperlink r:id="rId13">
        <w:r>
          <w:rPr>
            <w:u w:val="single"/>
            <w:color w:val="0000FF"/>
            <w:rStyle w:val="Hyperlink"/>
          </w:rPr>
          <w:t>https://www.youtube.com/watch?v=pllRsV6o24o</w:t>
        </w:r>
      </w:hyperlink>
      <w:r>
        <w:t xml:space="preserve"> - This video from France 24 English discusses Trump's post featuring the pink triangle symbol, confirming its historical use by Nazi Germany to identify LGBTQ+ individuals and its current significance in the context of Trump's actions.</w:t>
      </w:r>
    </w:p>
    <w:p>
      <w:pPr>
        <w:pStyle w:val="ListBullet"/>
      </w:pPr>
      <w:hyperlink r:id="rId10">
        <w:r>
          <w:rPr>
            <w:u w:val="single"/>
            <w:color w:val="0000FF"/>
            <w:rStyle w:val="Hyperlink"/>
          </w:rPr>
          <w:t>https://www.noahwire.com</w:t>
        </w:r>
      </w:hyperlink>
      <w:r>
        <w:t xml:space="preserve"> - This source provides the initial context for Trump's social media post and its implications on LGBTQ+ rights discussions, though it does not directly offer additional external corroboration.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potlight.ebu.ch/p/trump-shares-article-featuring-nazi" TargetMode="External"/><Relationship Id="rId12" Type="http://schemas.openxmlformats.org/officeDocument/2006/relationships/hyperlink" Target="https://www.outsmartmagazine.com/2025/03/trump-pink-triangle/" TargetMode="External"/><Relationship Id="rId13" Type="http://schemas.openxmlformats.org/officeDocument/2006/relationships/hyperlink" Target="https://www.youtube.com/watch?v=pllRsV6o2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