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Caitlyn Jenner accused of hypocrisy over Trump support</w:t>
      </w:r>
    </w:p>
    <w:p>
      <w:r/>
    </w:p>
    <w:p>
      <w:r>
        <w:drawing>
          <wp:inline xmlns:a="http://schemas.openxmlformats.org/drawingml/2006/main" xmlns:pic="http://schemas.openxmlformats.org/drawingml/2006/picture">
            <wp:extent cx="5486400" cy="319845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98454"/>
                    </a:xfrm>
                    <a:prstGeom prst="rect"/>
                  </pic:spPr>
                </pic:pic>
              </a:graphicData>
            </a:graphic>
          </wp:inline>
        </w:drawing>
      </w:r>
    </w:p>
    <w:p>
      <w:r>
        <w:t>Charlamagne Tha God, a popular radio show host, made controversial comments regarding Caitlyn Jenner, sparking a broader conversation on gender identity and political affiliations. During a broadcast, Charlamagne addressed Jenner's historical role as a high-profile advocate for the transgender community while also offering support to political administrations perceived as antagonistic towards transgender rights.</w:t>
      </w:r>
    </w:p>
    <w:p>
      <w:r>
        <w:t>Charlamagne's remarks included instances of misgendering Jenner, a point of contention given Jenner's transition from Bruce to Caitlyn, where she has publicly identified as a woman since 2015. In his comments, Charlamagne expressed his struggle to reconcile Jenner's gender identity with her perceived political stances. He described Jenner's interaction with her identity metaphorically, suggesting a lack of consistency by comparing it to the "hokey pokey" dance.</w:t>
      </w:r>
    </w:p>
    <w:p>
      <w:r>
        <w:t>The radio host further articulated his view, distinguishing Jenner by her economic and racial identity, referring to her repeatedly as "a rich white male," rather than acknowledging her as a transgender woman. Charlamagne's choice of language and framing reflects ongoing debates within society regarding the reconciliation of one’s identity with political ideologies, particularly when these ideologies appear to disregard or undermine the rights of a specific community.</w:t>
      </w:r>
    </w:p>
    <w:p>
      <w:r>
        <w:t>Caitlyn Jenner, who gained international fame as a decorated Olympic athlete before transitioning, has been a prominent figure within discussions of transgender rights. Her support for conservative politics, including a controversial backing of certain policies and individuals, has invited both support and criticism from various fronts.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https://podcasts.apple.com/us/podcast/donkey-caitlyn-jenner-faces-trans-backlash-after-showing/id1232428553?i=1000676513372</w:t>
        </w:r>
      </w:hyperlink>
      <w:r>
        <w:t xml:space="preserve"> - Corroborates Charlamagne Tha God giving 'Donkey of the Day' to Caitlyn Jenner for her support of Donald Trump and her transgender identity.</w:t>
      </w:r>
    </w:p>
    <w:p>
      <w:pPr>
        <w:pStyle w:val="ListBullet"/>
      </w:pPr>
      <w:hyperlink r:id="rId12">
        <w:r>
          <w:rPr>
            <w:u w:val="single"/>
            <w:color w:val="0000FF"/>
            <w:rStyle w:val="Hyperlink"/>
          </w:rPr>
          <w:t>https://www.iheart.com/podcast/51-the-breakfast-club-24992238/episode/donkey-caitlyn-jenner-faces-trans-backlash-237235554/</w:t>
        </w:r>
      </w:hyperlink>
      <w:r>
        <w:t xml:space="preserve"> - Details Charlamagne Tha God's criticism of Caitlyn Jenner for supporting Donald Trump and expressing interest in working within his administration.</w:t>
      </w:r>
    </w:p>
    <w:p>
      <w:pPr>
        <w:pStyle w:val="ListBullet"/>
      </w:pPr>
      <w:hyperlink r:id="rId13">
        <w:r>
          <w:rPr>
            <w:u w:val="single"/>
            <w:color w:val="0000FF"/>
            <w:rStyle w:val="Hyperlink"/>
          </w:rPr>
          <w:t>https://okmagazine.com/p/charlamagne-tha-god-misgenders-caitlyn-jenner-rich-white-male/</w:t>
        </w:r>
      </w:hyperlink>
      <w:r>
        <w:t xml:space="preserve"> - Reports on Charlamagne Tha God misgendering Caitlyn Jenner and referring to her as a 'rich white male'.</w:t>
      </w:r>
    </w:p>
    <w:p>
      <w:pPr>
        <w:pStyle w:val="ListBullet"/>
      </w:pPr>
      <w:hyperlink r:id="rId14">
        <w:r>
          <w:rPr>
            <w:u w:val="single"/>
            <w:color w:val="0000FF"/>
            <w:rStyle w:val="Hyperlink"/>
          </w:rPr>
          <w:t>https://www.youtube.com/watch?v=Q9f5pxY-ek0</w:t>
        </w:r>
      </w:hyperlink>
      <w:r>
        <w:t xml:space="preserve"> - Provides a video discussing Charlamagne Tha God's 'Donkey of the Day' segment where he criticizes Caitlyn Jenner's support for Trump.</w:t>
      </w:r>
    </w:p>
    <w:p>
      <w:pPr>
        <w:pStyle w:val="ListBullet"/>
      </w:pPr>
      <w:hyperlink r:id="rId15">
        <w:r>
          <w:rPr>
            <w:u w:val="single"/>
            <w:color w:val="0000FF"/>
            <w:rStyle w:val="Hyperlink"/>
          </w:rPr>
          <w:t>https://www.thedailybeast.com/charlamagne-tha-god-rips-into-rich-white-man-caitlyn-jenner-for-backing-trump/</w:t>
        </w:r>
      </w:hyperlink>
      <w:r>
        <w:t xml:space="preserve"> - Explains Charlamagne Tha God's comments on Caitlyn Jenner's support for Trump and his justification for misgendering her.</w:t>
      </w:r>
    </w:p>
    <w:p>
      <w:pPr>
        <w:pStyle w:val="ListBullet"/>
      </w:pPr>
      <w:hyperlink r:id="rId12">
        <w:r>
          <w:rPr>
            <w:u w:val="single"/>
            <w:color w:val="0000FF"/>
            <w:rStyle w:val="Hyperlink"/>
          </w:rPr>
          <w:t>https://www.iheart.com/podcast/51-the-breakfast-club-24992238/episode/donkey-caitlyn-jenner-faces-trans-backlash-237235554/</w:t>
        </w:r>
      </w:hyperlink>
      <w:r>
        <w:t xml:space="preserve"> - Highlights the broader conversation on gender identity and political affiliations sparked by Charlamagne's comments.</w:t>
      </w:r>
    </w:p>
    <w:p>
      <w:pPr>
        <w:pStyle w:val="ListBullet"/>
      </w:pPr>
      <w:hyperlink r:id="rId13">
        <w:r>
          <w:rPr>
            <w:u w:val="single"/>
            <w:color w:val="0000FF"/>
            <w:rStyle w:val="Hyperlink"/>
          </w:rPr>
          <w:t>https://okmagazine.com/p/charlamagne-tha-god-misgenders-caitlyn-jenner-rich-white-male/</w:t>
        </w:r>
      </w:hyperlink>
      <w:r>
        <w:t xml:space="preserve"> - Discusses Charlamagne's struggle to reconcile Jenner's gender identity with her political stances.</w:t>
      </w:r>
    </w:p>
    <w:p>
      <w:pPr>
        <w:pStyle w:val="ListBullet"/>
      </w:pPr>
      <w:hyperlink r:id="rId15">
        <w:r>
          <w:rPr>
            <w:u w:val="single"/>
            <w:color w:val="0000FF"/>
            <w:rStyle w:val="Hyperlink"/>
          </w:rPr>
          <w:t>https://www.thedailybeast.com/charlamagne-tha-god-rips-into-rich-white-man-caitlyn-jenner-for-backing-trump/</w:t>
        </w:r>
      </w:hyperlink>
      <w:r>
        <w:t xml:space="preserve"> - Details Charlamagne's comparison of Jenner's identity to the 'hokey pokey' dance, highlighting the inconsistency.</w:t>
      </w:r>
    </w:p>
    <w:p>
      <w:pPr>
        <w:pStyle w:val="ListBullet"/>
      </w:pPr>
      <w:hyperlink r:id="rId11">
        <w:r>
          <w:rPr>
            <w:u w:val="single"/>
            <w:color w:val="0000FF"/>
            <w:rStyle w:val="Hyperlink"/>
          </w:rPr>
          <w:t>https://podcasts.apple.com/us/podcast/donkey-caitlyn-jenner-faces-trans-backlash-after-showing/id1232428553?i=1000676513372</w:t>
        </w:r>
      </w:hyperlink>
      <w:r>
        <w:t xml:space="preserve"> - Mentions Caitlyn Jenner's historical role as a high-profile advocate for the transgender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podcasts.apple.com/us/podcast/donkey-caitlyn-jenner-faces-trans-backlash-after-showing/id1232428553?i=1000676513372" TargetMode="External"/><Relationship Id="rId12" Type="http://schemas.openxmlformats.org/officeDocument/2006/relationships/hyperlink" Target="https://www.iheart.com/podcast/51-the-breakfast-club-24992238/episode/donkey-caitlyn-jenner-faces-trans-backlash-237235554/" TargetMode="External"/><Relationship Id="rId13" Type="http://schemas.openxmlformats.org/officeDocument/2006/relationships/hyperlink" Target="https://okmagazine.com/p/charlamagne-tha-god-misgenders-caitlyn-jenner-rich-white-male/" TargetMode="External"/><Relationship Id="rId14" Type="http://schemas.openxmlformats.org/officeDocument/2006/relationships/hyperlink" Target="https://www.youtube.com/watch?v=Q9f5pxY-ek0" TargetMode="External"/><Relationship Id="rId15" Type="http://schemas.openxmlformats.org/officeDocument/2006/relationships/hyperlink" Target="https://www.thedailybeast.com/charlamagne-tha-god-rips-into-rich-white-man-caitlyn-jenner-for-backing-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