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 Wars gets its first trans stormtrooper</w:t>
      </w:r>
    </w:p>
    <w:p>
      <w:r/>
    </w:p>
    <w:p>
      <w:r>
        <w:drawing>
          <wp:inline xmlns:a="http://schemas.openxmlformats.org/drawingml/2006/main" xmlns:pic="http://schemas.openxmlformats.org/drawingml/2006/picture">
            <wp:extent cx="5486400" cy="285155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51559"/>
                    </a:xfrm>
                    <a:prstGeom prst="rect"/>
                  </pic:spPr>
                </pic:pic>
              </a:graphicData>
            </a:graphic>
          </wp:inline>
        </w:drawing>
      </w:r>
    </w:p>
    <w:p>
      <w:r>
        <w:t>The Star Wars franchise, celebrated for its expansive universe and rich storytelling, has introduced its first transgender stormtrooper, a character named Sister. Appearing prominently in the recently published book Star Wars: The Secrets of the Clone Troopers, Sister is distinguishable by her unique stormtrooper armour, adorned with the blue and pink colours emblematic of the transgender flag.</w:t>
      </w:r>
    </w:p>
    <w:p>
      <w:r>
        <w:t>Sister's debut in the Star Wars realm signifies a broader commitment to inclusivity, expanding representation within the esteemed sci-fi series. The character was initially referenced in the 2022 novel Queen’s Hope, where she was an active participant during the Clone Wars, fighting alongside notable figures such as Anakin Skywalker and Obi-Wan Kenobi. Sister is part of the esteemed line of clone troopers, sharing lineage with characters like Captain Rex.</w:t>
      </w:r>
    </w:p>
    <w:p>
      <w:r>
        <w:t>In the lore of Star Wars, Sister is depicted as a soldier whose gender identity sets her apart, earning her the affectionate nickname "Sister" among her comrades in the 7th Sky Corps. Her character has been officially integrated into the Star Wars narrative with the publication of The Secrets of the Clone Troopers, cementing her status in the franchise's canon.</w:t>
      </w:r>
    </w:p>
    <w:p>
      <w:r>
        <w:t>The introduction of Sister has sparked varied reactions from the expansive Star Wars fanbase. Many fans have welcomed the character, celebrating the franchise’s move towards greater diversity and representation. Positive voices within the community highlight the significance of such inclusivity, noting how it allows for more individuals to see themselves reflected within the saga. The integration of a transgender character is viewed by supporters as an extension of the individuality and diversity of the clone troopers, who, despite their identical origins, have been depicted with unique personalities throughout the series.</w:t>
      </w:r>
    </w:p>
    <w:p>
      <w:r>
        <w:t>However, this development has also met with criticism from other sections of the Star Wars community. Some detractors argue that the inclusion of a transgender character represents unnecessary pandering and deviates from traditional storytelling, labelling the character's introduction as being overly influenced by modern socio-political agendas.</w:t>
      </w:r>
    </w:p>
    <w:p>
      <w:r>
        <w:t>The discourse around Sister’s inclusion extends beyond the character herself, igniting broader discussions about representation and the evolving direction of the Star Wars universe. Among critical voices is gaming news YouTuber The ArchCast, who has publicly critiqued Disney for what he perceives as prioritising identity politics over cohesive storytelling within the Star Wars narrative.</w:t>
      </w:r>
    </w:p>
    <w:p>
      <w:r>
        <w:t>Despite the mixed responses, the introduction of Sister marks a notable moment for Star Wars, as the franchise continues to navigate its legacy while evolving to encompass a variety of perspectives and identities. While Sister has yet to appear on screen, her journey from novel pages to an official place within Star Wars lore is indicative of ongoing shifts within one of the world's most beloved sci-fi franchises.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https://www.reddit.com/r/StarWars/comments/1g0ne4p/star_wars_unveils_first_look_of_first_trans_clone/</w:t>
        </w:r>
      </w:hyperlink>
      <w:r>
        <w:t xml:space="preserve"> - Discusses the introduction of Sister, the first transgender clone trooper, and the mixed reactions from the Star Wars fanbase.</w:t>
      </w:r>
    </w:p>
    <w:p>
      <w:pPr>
        <w:pStyle w:val="ListBullet"/>
      </w:pPr>
      <w:hyperlink r:id="rId12">
        <w:r>
          <w:rPr>
            <w:u w:val="single"/>
            <w:color w:val="0000FF"/>
            <w:rStyle w:val="Hyperlink"/>
          </w:rPr>
          <w:t>https://tribune.com.pk/story/2502187/fandom-backlash-after-star-wars-introduces-transgender-stormtrooper</w:t>
        </w:r>
      </w:hyperlink>
      <w:r>
        <w:t xml:space="preserve"> - Details the introduction of Sister in the book 'Star Wars: The Secrets of the Clone Troopers' and the divided reactions from fans.</w:t>
      </w:r>
    </w:p>
    <w:p>
      <w:pPr>
        <w:pStyle w:val="ListBullet"/>
      </w:pPr>
      <w:hyperlink r:id="rId13">
        <w:r>
          <w:rPr>
            <w:u w:val="single"/>
            <w:color w:val="0000FF"/>
            <w:rStyle w:val="Hyperlink"/>
          </w:rPr>
          <w:t>https://nypost.com/2024/10/10/entertainment/star-wars-reveals-first-transgender-stormtrooper-reactions/</w:t>
        </w:r>
      </w:hyperlink>
      <w:r>
        <w:t xml:space="preserve"> - Reports on the unveiling of Sister, the first transgender Stormtrooper, and the varied fan reactions.</w:t>
      </w:r>
    </w:p>
    <w:p>
      <w:pPr>
        <w:pStyle w:val="ListBullet"/>
      </w:pPr>
      <w:hyperlink r:id="rId14">
        <w:r>
          <w:rPr>
            <w:u w:val="single"/>
            <w:color w:val="0000FF"/>
            <w:rStyle w:val="Hyperlink"/>
          </w:rPr>
          <w:t>https://forum.lowyat.net/topic/5488037</w:t>
        </w:r>
      </w:hyperlink>
      <w:r>
        <w:t xml:space="preserve"> - Discusses Sister's debut in 'Queen’s Hope' and her role in the Clone Wars, as well as fan reactions to her introduction.</w:t>
      </w:r>
    </w:p>
    <w:p>
      <w:pPr>
        <w:pStyle w:val="ListBullet"/>
      </w:pPr>
      <w:hyperlink r:id="rId15">
        <w:r>
          <w:rPr>
            <w:u w:val="single"/>
            <w:color w:val="0000FF"/>
            <w:rStyle w:val="Hyperlink"/>
          </w:rPr>
          <w:t>https://www.outkick.com/culture/star-wars-adds-trans-stormtrooper-win-back-disgruntled-fans</w:t>
        </w:r>
      </w:hyperlink>
      <w:r>
        <w:t xml:space="preserve"> - Explains Sister's character and the context of her introduction, including the broader implications for Disney and the Star Wars franchise.</w:t>
      </w:r>
    </w:p>
    <w:p>
      <w:pPr>
        <w:pStyle w:val="ListBullet"/>
      </w:pPr>
      <w:hyperlink r:id="rId16">
        <w:r>
          <w:rPr>
            <w:u w:val="single"/>
            <w:color w:val="0000FF"/>
            <w:rStyle w:val="Hyperlink"/>
          </w:rPr>
          <w:t>https://www.dailymail.co.uk/news/article-13945439/amp/star-wars-transgender-clone-trooper-sister.html</w:t>
        </w:r>
      </w:hyperlink>
      <w:r>
        <w:t xml:space="preserve"> - Provides details on Sister's character, her appearance in 'Star Wars: The Secrets of the Clone Troopers,' and the fan reactions.</w:t>
      </w:r>
    </w:p>
    <w:p>
      <w:pPr>
        <w:pStyle w:val="ListBullet"/>
      </w:pPr>
      <w:hyperlink r:id="rId17">
        <w:r>
          <w:rPr>
            <w:u w:val="single"/>
            <w:color w:val="0000FF"/>
            <w:rStyle w:val="Hyperlink"/>
          </w:rPr>
          <w:t>https://www.reddit.com/r/StarWars/comments/1g0ne4p/star_wars_unveils_first_look_of_first_trans_clone/#comment-3tj4x6q</w:t>
        </w:r>
      </w:hyperlink>
      <w:r>
        <w:t xml:space="preserve"> - Highlights the discussion on how Sister's gender identity sets her apart and the nickname given by her comrades in the 7th Sky Corps.</w:t>
      </w:r>
    </w:p>
    <w:p>
      <w:pPr>
        <w:pStyle w:val="ListBullet"/>
      </w:pPr>
      <w:hyperlink r:id="rId12">
        <w:r>
          <w:rPr>
            <w:u w:val="single"/>
            <w:color w:val="0000FF"/>
            <w:rStyle w:val="Hyperlink"/>
          </w:rPr>
          <w:t>https://tribune.com.pk/story/2502187/fandom-backlash-after-star-wars-introduces-transgender-stormtrooper</w:t>
        </w:r>
      </w:hyperlink>
      <w:r>
        <w:t xml:space="preserve"> - Mentions the positive reactions from fans who celebrate the franchise’s move towards greater diversity and representation.</w:t>
      </w:r>
    </w:p>
    <w:p>
      <w:pPr>
        <w:pStyle w:val="ListBullet"/>
      </w:pPr>
      <w:hyperlink r:id="rId13">
        <w:r>
          <w:rPr>
            <w:u w:val="single"/>
            <w:color w:val="0000FF"/>
            <w:rStyle w:val="Hyperlink"/>
          </w:rPr>
          <w:t>https://nypost.com/2024/10/10/entertainment/star-wars-reveals-first-transgender-stormtrooper-reactions/</w:t>
        </w:r>
      </w:hyperlink>
      <w:r>
        <w:t xml:space="preserve"> - Details the criticism from some fans who view the inclusion of a transgender character as unnecessary pandering and a deviation from traditional storytelling.</w:t>
      </w:r>
    </w:p>
    <w:p>
      <w:pPr>
        <w:pStyle w:val="ListBullet"/>
      </w:pPr>
      <w:hyperlink r:id="rId14">
        <w:r>
          <w:rPr>
            <w:u w:val="single"/>
            <w:color w:val="0000FF"/>
            <w:rStyle w:val="Hyperlink"/>
          </w:rPr>
          <w:t>https://forum.lowyat.net/topic/5488037</w:t>
        </w:r>
      </w:hyperlink>
      <w:r>
        <w:t xml:space="preserve"> - Shows the broader discussions about representation and the evolving direction of the Star Wars universe sparked by Sister’s introduction.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reddit.com/r/StarWars/comments/1g0ne4p/star_wars_unveils_first_look_of_first_trans_clone/" TargetMode="External"/><Relationship Id="rId12" Type="http://schemas.openxmlformats.org/officeDocument/2006/relationships/hyperlink" Target="https://tribune.com.pk/story/2502187/fandom-backlash-after-star-wars-introduces-transgender-stormtrooper" TargetMode="External"/><Relationship Id="rId13" Type="http://schemas.openxmlformats.org/officeDocument/2006/relationships/hyperlink" Target="https://nypost.com/2024/10/10/entertainment/star-wars-reveals-first-transgender-stormtrooper-reactions/" TargetMode="External"/><Relationship Id="rId14" Type="http://schemas.openxmlformats.org/officeDocument/2006/relationships/hyperlink" Target="https://forum.lowyat.net/topic/5488037" TargetMode="External"/><Relationship Id="rId15" Type="http://schemas.openxmlformats.org/officeDocument/2006/relationships/hyperlink" Target="https://www.outkick.com/culture/star-wars-adds-trans-stormtrooper-win-back-disgruntled-fans" TargetMode="External"/><Relationship Id="rId16" Type="http://schemas.openxmlformats.org/officeDocument/2006/relationships/hyperlink" Target="https://www.dailymail.co.uk/news/article-13945439/amp/star-wars-transgender-clone-trooper-sister.html" TargetMode="External"/><Relationship Id="rId17" Type="http://schemas.openxmlformats.org/officeDocument/2006/relationships/hyperlink" Target="https://www.reddit.com/r/StarWars/comments/1g0ne4p/star_wars_unveils_first_look_of_first_trans_clone/#comment-3tj4x6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