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JK Rowling lays into Butlin's over 'inclusive business' declaration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Renowned British author JK Rowling is embroiled in a public disagreement with Butlin's holiday camps following an incident at one of their sites. The dispute involves allegations against Butlin's security staff at their Skegness location, who reportedly ejected five transgender women from a women’s bathroom. Witness accounts describe the removal as “violent”, sparking outrage and leading Butlin's to apologise and affirm their commitment as an "inclusive business".</w:t>
      </w:r>
    </w:p>
    <w:p>
      <w:r>
        <w:t>The incident came to light when Rowling took to her social media platform to criticise Butlin's decision to suspend the staff involved. In her post, she questioned the company’s policies on gender identity and the implications for women's privacy and dignity in supposed women-only spaces. This public comment reignited discussions around Rowling's contentious views on transgender rights, a topic she has not shied away from in the past.</w:t>
      </w:r>
    </w:p>
    <w:p>
      <w:r>
        <w:t>Rowling, who rose to global prominence as the author of the Harry Potter series, has previously faced backlash for her stance on gender identity issues. Her comments often position her in opposition to advocacy groups supporting transgender rights. This latest occurrence at Butlin's adds another layer to the ongoing debate surrounding her views and influence.</w:t>
      </w:r>
    </w:p>
    <w:p>
      <w:r>
        <w:t>As the discussion unfolds, it also brings into focus the policies and responses of establishments like Butlin’s in handling diverse gender identities amidst rising societal awareness and movements for inclusivity. The case also underscores the ongoing cultural discourse around gender, privacy, and the boundaries of public spaces.</w:t>
      </w:r>
    </w:p>
    <w:p>
      <w:r>
        <w:t>In a separate event, Rowling was reportedly the target of a disruption by a group of protesters at a meeting of the LGB Alliance, an organisation often at the centre of debates on trans issues. During her talk, attendees experienced a minor chaos when crickets, allegedly released by protesters, created a disturbance in the venue.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https://metro.co.uk/2024/10/12/butlins-security-guards-suspended-trans-women-dragged-toilets-21783297/</w:t>
        </w:r>
      </w:hyperlink>
      <w:r>
        <w:t xml:space="preserve"> - Corroborates the incident of Butlin's security guards ejecting trans women from the women’s toilets and the subsequent suspension of the guards.</w:t>
      </w:r>
    </w:p>
    <w:p>
      <w:pPr>
        <w:pStyle w:val="ListBullet"/>
      </w:pPr>
      <w:hyperlink r:id="rId12">
        <w:r>
          <w:rPr>
            <w:u w:val="single"/>
            <w:color w:val="0000FF"/>
            <w:rStyle w:val="Hyperlink"/>
          </w:rPr>
          <w:t>https://www.lbc.co.uk/news/butlins-security-guards-suspended-trans-women-ejected-womens-toilets/</w:t>
        </w:r>
      </w:hyperlink>
      <w:r>
        <w:t xml:space="preserve"> - Supports the details of the incident, including the violent removal of trans women and JK Rowling's criticism of Butlin's decision.</w:t>
      </w:r>
    </w:p>
    <w:p>
      <w:pPr>
        <w:pStyle w:val="ListBullet"/>
      </w:pPr>
      <w:hyperlink r:id="rId13">
        <w:r>
          <w:rPr>
            <w:u w:val="single"/>
            <w:color w:val="0000FF"/>
            <w:rStyle w:val="Hyperlink"/>
          </w:rPr>
          <w:t>https://www.independent.co.uk/arts-entertainment/books/news/jk-rowling-butlins-trans-women-toilet-b2628456.html</w:t>
        </w:r>
      </w:hyperlink>
      <w:r>
        <w:t xml:space="preserve"> - Provides context on JK Rowling's stance on transgender issues and her criticism of Butlin's policy on women-only spaces.</w:t>
      </w:r>
    </w:p>
    <w:p>
      <w:pPr>
        <w:pStyle w:val="ListBullet"/>
      </w:pPr>
      <w:hyperlink r:id="rId14">
        <w:r>
          <w:rPr>
            <w:u w:val="single"/>
            <w:color w:val="0000FF"/>
            <w:rStyle w:val="Hyperlink"/>
          </w:rPr>
          <w:t>https://www.telegraph.co.uk/news/2024/10/10/butlins-security-guards-remove-trans-women-ladies-toilets/</w:t>
        </w:r>
      </w:hyperlink>
      <w:r>
        <w:t xml:space="preserve"> - Details the incident at Butlin’s Skegness, the removal of security guards, and the criticism faced by Butlin’s, including from JK Rowling.</w:t>
      </w:r>
    </w:p>
    <w:p>
      <w:pPr>
        <w:pStyle w:val="ListBullet"/>
      </w:pPr>
      <w:hyperlink r:id="rId15">
        <w:r>
          <w:rPr>
            <w:u w:val="single"/>
            <w:color w:val="0000FF"/>
            <w:rStyle w:val="Hyperlink"/>
          </w:rPr>
          <w:t>https://www.express.co.uk/news/uk/1960396/butlins-security-guards-suspended-trans-row</w:t>
        </w:r>
      </w:hyperlink>
      <w:r>
        <w:t xml:space="preserve"> - Describes the altercation in the women’s toilet, the involvement of additional security guards, and the aftermath, including Butlin’s response.</w:t>
      </w:r>
    </w:p>
    <w:p>
      <w:pPr>
        <w:pStyle w:val="ListBullet"/>
      </w:pPr>
      <w:hyperlink r:id="rId11">
        <w:r>
          <w:rPr>
            <w:u w:val="single"/>
            <w:color w:val="0000FF"/>
            <w:rStyle w:val="Hyperlink"/>
          </w:rPr>
          <w:t>https://metro.co.uk/2024/10/12/butlins-security-guards-suspended-trans-women-dragged-toilets-21783297/</w:t>
        </w:r>
      </w:hyperlink>
      <w:r>
        <w:t xml:space="preserve"> - Explains Butlin’s apology and their affirmation of being an 'inclusive business' following the incident.</w:t>
      </w:r>
    </w:p>
    <w:p>
      <w:pPr>
        <w:pStyle w:val="ListBullet"/>
      </w:pPr>
      <w:hyperlink r:id="rId12">
        <w:r>
          <w:rPr>
            <w:u w:val="single"/>
            <w:color w:val="0000FF"/>
            <w:rStyle w:val="Hyperlink"/>
          </w:rPr>
          <w:t>https://www.lbc.co.uk/news/butlins-security-guards-suspended-trans-women-ejected-womens-toilets/</w:t>
        </w:r>
      </w:hyperlink>
      <w:r>
        <w:t xml:space="preserve"> - Highlights JK Rowling’s public comment questioning Butlin’s policies on gender identity and women's privacy.</w:t>
      </w:r>
    </w:p>
    <w:p>
      <w:pPr>
        <w:pStyle w:val="ListBullet"/>
      </w:pPr>
      <w:hyperlink r:id="rId13">
        <w:r>
          <w:rPr>
            <w:u w:val="single"/>
            <w:color w:val="0000FF"/>
            <w:rStyle w:val="Hyperlink"/>
          </w:rPr>
          <w:t>https://www.independent.co.uk/arts-entertainment/books/news/jk-rowling-butlins-trans-women-toilet-b2628456.html</w:t>
        </w:r>
      </w:hyperlink>
      <w:r>
        <w:t xml:space="preserve"> - Discusses JK Rowling’s past controversies and backlash over her views on transgender rights.</w:t>
      </w:r>
    </w:p>
    <w:p>
      <w:pPr>
        <w:pStyle w:val="ListBullet"/>
      </w:pPr>
      <w:hyperlink r:id="rId14">
        <w:r>
          <w:rPr>
            <w:u w:val="single"/>
            <w:color w:val="0000FF"/>
            <w:rStyle w:val="Hyperlink"/>
          </w:rPr>
          <w:t>https://www.telegraph.co.uk/news/2024/10/10/butlins-security-guards-remove-trans-women-ladies-toilets/</w:t>
        </w:r>
      </w:hyperlink>
      <w:r>
        <w:t xml:space="preserve"> - Details the broader societal tension and cultural discourse around gender, privacy, and public spaces.</w:t>
      </w:r>
    </w:p>
    <w:p>
      <w:pPr>
        <w:pStyle w:val="ListBullet"/>
      </w:pPr>
      <w:hyperlink r:id="rId15">
        <w:r>
          <w:rPr>
            <w:u w:val="single"/>
            <w:color w:val="0000FF"/>
            <w:rStyle w:val="Hyperlink"/>
          </w:rPr>
          <w:t>https://www.express.co.uk/news/uk/1960396/butlins-security-guards-suspended-trans-row</w:t>
        </w:r>
      </w:hyperlink>
      <w:r>
        <w:t xml:space="preserve"> - Corroborates the chaotic nature of the incident, including the chants of 'let them pee' and the physical removal of the trans women.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etro.co.uk/2024/10/12/butlins-security-guards-suspended-trans-women-dragged-toilets-21783297/" TargetMode="External"/><Relationship Id="rId12" Type="http://schemas.openxmlformats.org/officeDocument/2006/relationships/hyperlink" Target="https://www.lbc.co.uk/news/butlins-security-guards-suspended-trans-women-ejected-womens-toilets/" TargetMode="External"/><Relationship Id="rId13" Type="http://schemas.openxmlformats.org/officeDocument/2006/relationships/hyperlink" Target="https://www.independent.co.uk/arts-entertainment/books/news/jk-rowling-butlins-trans-women-toilet-b2628456.html" TargetMode="External"/><Relationship Id="rId14" Type="http://schemas.openxmlformats.org/officeDocument/2006/relationships/hyperlink" Target="https://www.telegraph.co.uk/news/2024/10/10/butlins-security-guards-remove-trans-women-ladies-toilets/" TargetMode="External"/><Relationship Id="rId15" Type="http://schemas.openxmlformats.org/officeDocument/2006/relationships/hyperlink" Target="https://www.express.co.uk/news/uk/1960396/butlins-security-guards-suspended-trans-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