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Gay vicar Reverend Richard Coles, a surprise addition to I'm A Celebrity... Get Me Out of Here!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28933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33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I'm A Celebrity... Get Me Out Of Here!, is back with a twist, adding a dash of enlightenment and charisma to its already stellar line-up. As the jungle spectacle kicks off in Australia, Reverend Richard Coles, aged 62, is parachuting into the camp a week into the series.</w:t>
      </w:r>
    </w:p>
    <w:p>
      <w:r>
        <w:t>He's joined by Maura Higgins, from ITV2 dating show Love Island. Reverend Richard Coles has perhaps more of a story, transitioning from openly gay band The Communards in the 1980s, to a revered clergyman gracing the Strictly Come Dancing floor and now, the jungle.</w:t>
      </w:r>
    </w:p>
    <w:p>
      <w:r>
        <w:t>Their entry is set to surprise the current inhabitants of the jungle, already populated by the likes of legendary boxer Barry McGuigan, McFly’s Danny Jones and super-WAG, Coleen Rooney, who has caused a stir due to her  reportedly £1.5 million involvement - thought the figure of £5m has been mentioned. Well, if anyone needs the money...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Confirms the 2024 line-up of I'm A Celebrity... Get Me Out of Here!, including Coleen Rooney, Barry McGuigan, and Danny Jones.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Mentions that Maura Higgins and Reverend Richard Coles are anticipated to join the jungle later in the season.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Details Coleen Rooney's participation and her background, including the 'Wagatha Christie' saga.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Explains the show's format, including the start date and the duration of the series.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Lists the full line-up of the 2024 season, including Oti Mabuse, GK Barry, Tulisa, and others.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https://www.smoothradio.com/news/entertainment/im-a-celebrity/2024-lineup-rumours/</w:t>
        </w:r>
      </w:hyperlink>
      <w:r>
        <w:t xml:space="preserve"> - Provides rumors and speculations about the 2024 lineup, although it does not confirm the late entries of Maura Higgins and Reverend Richard Coles.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Mentions that Wayne Rooney will be absent due to his professional responsibilities as the manager of Plymouth Argyle.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Describes the show's trials and challenges, including the Bushtucker trials.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Details the premiere date and the finale date of the 2024 season.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Provides information on the hosts and the overall format of the show.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https://www.lbc.co.uk/news/im-a-celeb-2024-line-up-latest-coleen-rooney-gkbarry-tulisa/</w:t>
        </w:r>
      </w:hyperlink>
      <w:r>
        <w:t xml:space="preserve"> - Mentions the previous season's winners and notable participants, such as Sam Thompson and Tony Bellew.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https://www.thescottishsun.co.uk/tv/13844960/im-a-celebrity-two-new-campmates-maura-richard/</w:t>
        </w:r>
      </w:hyperlink>
      <w:r>
        <w:t xml:space="preserve"> - Please view link - unable to able to access data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https://www.thesun.ie/tv/14171421/im-a-celebrity-two-new-campmates-maura-richard/</w:t>
        </w:r>
      </w:hyperlink>
      <w:r>
        <w:t xml:space="preserve"> - Please view link - unable to able to access data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lbc.co.uk/news/im-a-celeb-2024-line-up-latest-coleen-rooney-gkbarry-tulisa/" TargetMode="External"/><Relationship Id="rId12" Type="http://schemas.openxmlformats.org/officeDocument/2006/relationships/hyperlink" Target="https://www.smoothradio.com/news/entertainment/im-a-celebrity/2024-lineup-rumours/" TargetMode="External"/><Relationship Id="rId13" Type="http://schemas.openxmlformats.org/officeDocument/2006/relationships/hyperlink" Target="https://www.thescottishsun.co.uk/tv/13844960/im-a-celebrity-two-new-campmates-maura-richard/" TargetMode="External"/><Relationship Id="rId14" Type="http://schemas.openxmlformats.org/officeDocument/2006/relationships/hyperlink" Target="https://www.thesun.ie/tv/14171421/im-a-celebrity-two-new-campmates-maura-rich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