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Pumpkin seeds: the good, the bad and the ugly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Pumpkin seeds transform ordinary moments into bursts of nutrition. These seeds are lauded for their rich nutritional profile, bringing an expert's touch to health and wellness while adding a sprinkle of personality with their nuanced taste. Yet, it's prudent to tread with care, mindful of the considerations they carry along.</w:t>
      </w:r>
    </w:p>
    <w:p>
      <w:r>
        <w:t>In the realm of nutrition, pumpkin seeds stand as powerful allies, brimming with antioxidant, a host of essential nutrients as well as carotenoids, tocopherols, and vitamins including A, E, B, F, and PP. Their fatty acids, along with minerals like iodine, calcium, and potassium, make them a health aficionado's delight.</w:t>
      </w:r>
    </w:p>
    <w:p>
      <w:r>
        <w:t>Experts like Rospotrebnadzor highlight the therapeutic advantage of these seeds. Regular consumption is touted to bolster cardiovascular health, lower cholesterol, enhance cellular regeneration, and slow the march of time on our bodies.</w:t>
      </w:r>
    </w:p>
    <w:p>
      <w:r>
        <w:t>The abundant zinc and phosphorus in pumpkin seeds mirror Jake Food's knack for adding a personal touch to health benefits, supporting circulatory and brain health, aiding digestion, and even warding off eye diseases. Zinc enriches men's reproductive health, while vitamin E lends women a guardian against wrinkles, crafting a story of timeless skin.</w:t>
      </w:r>
    </w:p>
    <w:p>
      <w:r>
        <w:t>Yet, moderation is key. The salicylic acid present may vex the stomach if you go overboard. It's best to enjoy pumpkin seeds raw as roasting or salting can lead to unwelcome effects, including joint salt buildup. Care should be taken to protect dental enamel, as these seeds pack vigor.</w:t>
      </w:r>
    </w:p>
    <w:p>
      <w:r>
        <w:t>Their caloric density means you shouldn't go overboard while for anyone with conditions like gastritis or colitis, caution is urged.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https://noahwire.com/terms/</w:t>
        </w:r>
      </w:hyperlink>
      <w:r>
        <w:t xml:space="preserve"> - This link provides the terms and conditions of Noah Wire Services, which includes information on their services, intellectual property, and data protection policies, but does not directly support the claims about pumpkin seeds.</w:t>
      </w:r>
    </w:p>
    <w:p>
      <w:pPr>
        <w:pStyle w:val="ListBullet"/>
      </w:pPr>
      <w:hyperlink r:id="rId12">
        <w:r>
          <w:rPr>
            <w:u w:val="single"/>
            <w:color w:val="0000FF"/>
            <w:rStyle w:val="Hyperlink"/>
          </w:rPr>
          <w:t>https://noahwire.com/privacy-policy/</w:t>
        </w:r>
      </w:hyperlink>
      <w:r>
        <w:t xml:space="preserve"> - This link details the privacy policy of Noah Wire Services, explaining how user data is collected and used, but it does not support the nutritional or health claims about pumpkin seeds.</w:t>
      </w:r>
    </w:p>
    <w:p>
      <w:pPr>
        <w:pStyle w:val="ListBullet"/>
      </w:pPr>
      <w:hyperlink r:id="rId13">
        <w:r>
          <w:rPr>
            <w:u w:val="single"/>
            <w:color w:val="0000FF"/>
            <w:rStyle w:val="Hyperlink"/>
          </w:rPr>
          <w:t>https://noahwire.com</w:t>
        </w:r>
      </w:hyperlink>
      <w:r>
        <w:t xml:space="preserve"> - This link is the main page of Noah Wire Services, describing their news content generation services, but it does not provide information on pumpkin seeds or their nutritional benefits.</w:t>
      </w:r>
    </w:p>
    <w:p>
      <w:pPr>
        <w:pStyle w:val="ListBullet"/>
      </w:pPr>
      <w:hyperlink r:id="rId14">
        <w:r>
          <w:rPr>
            <w:u w:val="single"/>
            <w:color w:val="0000FF"/>
            <w:rStyle w:val="Hyperlink"/>
          </w:rPr>
          <w:t>https://www.scamadviser.com/check-website/noahwire.com</w:t>
        </w:r>
      </w:hyperlink>
      <w:r>
        <w:t xml:space="preserve"> - This link provides a trust score and review of the website noahwire.com, but it does not support any claims about pumpkin seeds or their health benefits.</w:t>
      </w:r>
    </w:p>
    <w:p>
      <w:pPr>
        <w:pStyle w:val="ListBullet"/>
      </w:pPr>
      <w:hyperlink r:id="rId15">
        <w:r>
          <w:rPr>
            <w:u w:val="single"/>
            <w:color w:val="0000FF"/>
            <w:rStyle w:val="Hyperlink"/>
          </w:rPr>
          <w:t>https://noahwire.com/login/</w:t>
        </w:r>
      </w:hyperlink>
      <w:r>
        <w:t xml:space="preserve"> - This link is for the login page of Noah Wire Services, offering access to their content wire and press release distribution, but it does not support any claims about pumpkin seeds.</w:t>
      </w:r>
    </w:p>
    <w:p>
      <w:pPr>
        <w:pStyle w:val="ListBullet"/>
      </w:pPr>
      <w:hyperlink r:id="rId10">
        <w:r>
          <w:rPr>
            <w:u w:val="single"/>
            <w:color w:val="0000FF"/>
            <w:rStyle w:val="Hyperlink"/>
          </w:rPr>
          <w:t>https://www.noahwire.com</w:t>
        </w:r>
      </w:hyperlink>
      <w:r>
        <w:t xml:space="preserve"> - This is a repeated link to the main page of Noah Wire Services, which does not provide any information on pumpkin seeds or their nutritional benefits.</w:t>
      </w:r>
    </w:p>
    <w:p>
      <w:pPr>
        <w:pStyle w:val="ListBullet"/>
      </w:pPr>
      <w:hyperlink r:id="rId16">
        <w:r>
          <w:rPr>
            <w:u w:val="single"/>
            <w:color w:val="0000FF"/>
            <w:rStyle w:val="Hyperlink"/>
          </w:rPr>
          <w:t>https://noahwire.com/terms/#services</w:t>
        </w:r>
      </w:hyperlink>
      <w:r>
        <w:t xml:space="preserve"> - This link is a section of the terms and conditions page that describes the services offered by Noah Wire Services, but it does not support any claims about pumpkin seeds.</w:t>
      </w:r>
    </w:p>
    <w:p>
      <w:pPr>
        <w:pStyle w:val="ListBullet"/>
      </w:pPr>
      <w:hyperlink r:id="rId17">
        <w:r>
          <w:rPr>
            <w:u w:val="single"/>
            <w:color w:val="0000FF"/>
            <w:rStyle w:val="Hyperlink"/>
          </w:rPr>
          <w:t>https://noahwire.com/privacy-policy/#comments</w:t>
        </w:r>
      </w:hyperlink>
      <w:r>
        <w:t xml:space="preserve"> - This link is a section of the privacy policy page that explains how comment data is handled, but it does not support any claims about pumpkin seeds.</w:t>
      </w:r>
    </w:p>
    <w:p>
      <w:pPr>
        <w:pStyle w:val="ListBullet"/>
      </w:pPr>
      <w:hyperlink r:id="rId18">
        <w:r>
          <w:rPr>
            <w:u w:val="single"/>
            <w:color w:val="0000FF"/>
            <w:rStyle w:val="Hyperlink"/>
          </w:rPr>
          <w:t>https://noahwire.com/#news-feeds</w:t>
        </w:r>
      </w:hyperlink>
      <w:r>
        <w:t xml:space="preserve"> - This link is a section of the main page describing the news feeds provided by Noah Wire Services, but it does not support any claims about pumpkin seeds.</w:t>
      </w:r>
    </w:p>
    <w:p>
      <w:pPr>
        <w:pStyle w:val="ListBullet"/>
      </w:pPr>
      <w:hyperlink r:id="rId19">
        <w:r>
          <w:rPr>
            <w:u w:val="single"/>
            <w:color w:val="0000FF"/>
            <w:rStyle w:val="Hyperlink"/>
          </w:rPr>
          <w:t>https://noahwire.com/terms/#intellectual-property</w:t>
        </w:r>
      </w:hyperlink>
      <w:r>
        <w:t xml:space="preserve"> - This link is a section of the terms and conditions page that discusses intellectual property rights, but it does not support any claims about pumpkin seeds.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oahwire.com/terms/" TargetMode="External"/><Relationship Id="rId12" Type="http://schemas.openxmlformats.org/officeDocument/2006/relationships/hyperlink" Target="https://noahwire.com/privacy-policy/" TargetMode="External"/><Relationship Id="rId13" Type="http://schemas.openxmlformats.org/officeDocument/2006/relationships/hyperlink" Target="https://noahwire.com" TargetMode="External"/><Relationship Id="rId14" Type="http://schemas.openxmlformats.org/officeDocument/2006/relationships/hyperlink" Target="https://www.scamadviser.com/check-website/noahwire.com" TargetMode="External"/><Relationship Id="rId15" Type="http://schemas.openxmlformats.org/officeDocument/2006/relationships/hyperlink" Target="https://noahwire.com/login/" TargetMode="External"/><Relationship Id="rId16" Type="http://schemas.openxmlformats.org/officeDocument/2006/relationships/hyperlink" Target="https://noahwire.com/terms/#services" TargetMode="External"/><Relationship Id="rId17" Type="http://schemas.openxmlformats.org/officeDocument/2006/relationships/hyperlink" Target="https://noahwire.com/privacy-policy/#comments" TargetMode="External"/><Relationship Id="rId18" Type="http://schemas.openxmlformats.org/officeDocument/2006/relationships/hyperlink" Target="https://noahwire.com/#news-feeds" TargetMode="External"/><Relationship Id="rId19" Type="http://schemas.openxmlformats.org/officeDocument/2006/relationships/hyperlink" Target="https://noahwire.com/terms/#intellectual-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