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Are you using the right olive 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When selecting olive oil, it's essential to understand the different types available. The main categories include Extra Virgin Olive Oil (EVOO), Virgin Olive Oil, Pure Olive Oil, and Light Olive Oil.</w:t>
      </w:r>
    </w:p>
    <w:p>
      <w:pPr>
        <w:pStyle w:val="ListBullet"/>
      </w:pPr>
      <w:r>
        <w:br/>
      </w:r>
      <w:r>
        <w:t>Extra Virgin Olive Oil (EVOO): This is the highest quality olive oil. It is made by cold-pressing olives and has a low acidity level (less than 0.8%). EVOO is known for its superior taste, aroma, and nutritional value.</w:t>
      </w:r>
      <w:r>
        <w:br/>
      </w:r>
    </w:p>
    <w:p>
      <w:pPr>
        <w:pStyle w:val="ListBullet"/>
      </w:pPr>
      <w:r>
        <w:br/>
      </w:r>
      <w:r>
        <w:t>Virgin Olive Oil: Slightly lower in quality compared to EVOO, this type also comes from the first pressing of olives but has a slightly higher acidity level (up to 2%). It's still suitable for culinary use and retains good flavor and nutrients.</w:t>
      </w:r>
      <w:r>
        <w:br/>
      </w:r>
    </w:p>
    <w:p>
      <w:pPr>
        <w:pStyle w:val="ListBullet"/>
      </w:pPr>
      <w:r>
        <w:br/>
      </w:r>
      <w:r>
        <w:t>Pure Olive Oil: Often labeled simply as 'olive oil,' this is a blend of refined olive oils and a small percentage of virgin or extra virgin olive oil. It's more processed, has a lighter flavor, and is typically used for high-heat cooking.</w:t>
      </w:r>
      <w:r>
        <w:br/>
      </w:r>
    </w:p>
    <w:p>
      <w:pPr>
        <w:pStyle w:val="ListBullet"/>
      </w:pPr>
      <w:r>
        <w:br/>
      </w:r>
      <w:r>
        <w:t>Light Olive Oil: Despite the name, 'light' refers to the flavor and color, not the caloric content. This oil is highly refined, with a neutral taste, and is suitable for baking and other uses where a strong olive flavor is not desired.</w:t>
      </w:r>
      <w:r>
        <w:br/>
      </w:r>
    </w:p>
    <w:p>
      <w:r>
        <w:rPr>
          <w:b/>
        </w:rPr>
        <w:t>Extra Virgin Olive Oil (EVOO):</w:t>
      </w:r>
      <w:r>
        <w:t xml:space="preserve"> This is the highest quality olive oil. It is made by cold-pressing olives and has a low acidity level (less than 0.8%). EVOO is known for its superior taste, aroma, and nutritional value.</w:t>
      </w:r>
    </w:p>
    <w:p>
      <w:r>
        <w:rPr>
          <w:b/>
        </w:rPr>
        <w:t>Virgin Olive Oil:</w:t>
      </w:r>
      <w:r>
        <w:t xml:space="preserve"> Slightly lower in quality compared to EVOO, this type also comes from the first pressing of olives but has a slightly higher acidity level (up to 2%). It's still suitable for culinary use and retains good flavor and nutrients.</w:t>
      </w:r>
    </w:p>
    <w:p>
      <w:r>
        <w:rPr>
          <w:b/>
        </w:rPr>
        <w:t>Pure Olive Oil:</w:t>
      </w:r>
      <w:r>
        <w:t xml:space="preserve"> Often labeled simply as 'olive oil,' this is a blend of refined olive oils and a small percentage of virgin or extra virgin olive oil. It's more processed, has a lighter flavor, and is typically used for high-heat cooking.</w:t>
      </w:r>
    </w:p>
    <w:p>
      <w:r>
        <w:rPr>
          <w:b/>
        </w:rPr>
        <w:t>Light Olive Oil:</w:t>
      </w:r>
      <w:r>
        <w:t xml:space="preserve"> Despite the name, 'light' refers to the flavor and color, not the caloric content. This oil is highly refined, with a neutral taste, and is suitable for baking and other uses where a strong olive flavor is not desired.</w:t>
      </w:r>
    </w:p>
    <w:p>
      <w:r>
        <w:t>The variety in olive oil types arises from differences in production methods, quality, flavor profiles, and intended culinary uses. Understanding these distinctions can help you choose the right olive oil for your needs, whether it's for salad dressings, sautéing, or baking.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