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Mediterranean Flavours at The Counter Soho in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Mediterranean Cuisine at The Counter Soho: An Overview</w:t>
      </w:r>
    </w:p>
    <w:p>
      <w:r>
        <w:t>The Counter Soho, located on Kingly Street in Carnaby, London, brings Mediterranean and Levantine flavors to the heart of the city. This is the second restaurant by chef patron Kemal Demirasal, who gained acclaim for his Notting Hill venture. With roots in seaside Turkey, Demirasal offers a menu rich in traditional sharing plates.</w:t>
      </w:r>
    </w:p>
    <w:p>
      <w:r>
        <w:rPr>
          <w:b/>
        </w:rPr>
        <w:t>Location:</w:t>
      </w:r>
      <w:r>
        <w:br/>
        <w:t>15 Kingly Street, Carnaby, London W1B 5PS, near Oxford Circus tube station.</w:t>
      </w:r>
    </w:p>
    <w:p>
      <w:r>
        <w:rPr>
          <w:b/>
        </w:rPr>
        <w:t>Dining Experience:</w:t>
      </w:r>
      <w:r>
        <w:br/>
        <w:t>The restaurant features diverse seating options, including communal and individual tables. The adjacent bar, Under The Counter, specializes in cocktails inspired by ouzo, raki, arak, and Japanese whisky, with house cocktails priced at £12 and classics at £13.</w:t>
      </w:r>
    </w:p>
    <w:p>
      <w:r>
        <w:rPr>
          <w:b/>
        </w:rPr>
        <w:t>Menu Highlights:</w:t>
      </w:r>
      <w:r>
        <w:br/>
        <w:t xml:space="preserve">- </w:t>
      </w:r>
      <w:r>
        <w:rPr>
          <w:b/>
        </w:rPr>
        <w:t>Whipped Tarama with Salmon Roe and Sumac (£9):</w:t>
      </w:r>
      <w:r>
        <w:t xml:space="preserve"> Best enjoyed with bread.</w:t>
        <w:br/>
        <w:t xml:space="preserve">- </w:t>
      </w:r>
      <w:r>
        <w:rPr>
          <w:b/>
        </w:rPr>
        <w:t>Gently Marinated Tuna with Tomato Pulp, Cherry, Avocado, and Lumpfish Roe (£18):</w:t>
      </w:r>
      <w:r>
        <w:t xml:space="preserve"> A mix-at-the-table dish.</w:t>
        <w:br/>
        <w:t xml:space="preserve">- </w:t>
      </w:r>
      <w:r>
        <w:rPr>
          <w:b/>
        </w:rPr>
        <w:t>White Chocolate Babaganoush (£10):</w:t>
      </w:r>
      <w:r>
        <w:t xml:space="preserve"> A divisive signature dish.</w:t>
        <w:br/>
        <w:t xml:space="preserve">- </w:t>
      </w:r>
      <w:r>
        <w:rPr>
          <w:b/>
        </w:rPr>
        <w:t>Saffron, Tomato, and Crab Orzo (£20):</w:t>
      </w:r>
      <w:r>
        <w:t xml:space="preserve"> A rich yet slightly underwhelming crab flavor.</w:t>
        <w:br/>
        <w:t xml:space="preserve">- </w:t>
      </w:r>
      <w:r>
        <w:rPr>
          <w:b/>
        </w:rPr>
        <w:t>Adana Kebab (£22):</w:t>
      </w:r>
      <w:r>
        <w:t xml:space="preserve"> Enhanced with pomegranate molasses and isot pepper.</w:t>
        <w:br/>
        <w:t xml:space="preserve">- </w:t>
      </w:r>
      <w:r>
        <w:rPr>
          <w:b/>
        </w:rPr>
        <w:t>Levantine Chicken (£22):</w:t>
      </w:r>
      <w:r>
        <w:t xml:space="preserve"> Grilled chicken with a yogurt dressing.</w:t>
      </w:r>
    </w:p>
    <w:p>
      <w:r>
        <w:rPr>
          <w:b/>
        </w:rPr>
        <w:t>Desserts:</w:t>
      </w:r>
      <w:r>
        <w:br/>
        <w:t>Options include a notable Baklava Cheesecake with Pistachio Cream (£12).</w:t>
      </w:r>
    </w:p>
    <w:p>
      <w:r>
        <w:t>Despite mixed critical reviews, The Counter Soho remains a vibrant dining spot in Carnaby with a dynamic and diverse menu.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