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10 Must-Haves to Enhance Your Picnic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10 Must-Haves to Enhance Your Picnic</w:t>
      </w:r>
    </w:p>
    <w:p>
      <w:r>
        <w:t>With summer approaching, preparing for a perfect picnic is essential. Here are ten items to upgrade your outdoor experience:</w:t>
      </w:r>
    </w:p>
    <w:p>
      <w:r>
        <w:t>These vibrant melamine plates are ideal for finger sandwiches and add a splash of color to your spread.</w:t>
      </w:r>
    </w:p>
    <w:p>
      <w:r>
        <w:rPr>
          <w:b/>
        </w:rPr>
        <w:t>Checked Pink &amp; Yellow Picnic Rug</w:t>
      </w:r>
      <w:r>
        <w:t xml:space="preserve"> - £65, Oliver Bonas</w:t>
      </w:r>
    </w:p>
    <w:p>
      <w:r>
        <w:t>This rug features a trendy frayed trim and unrolls like a magic carpet, perfect for outdoor lounging.</w:t>
      </w:r>
    </w:p>
    <w:p>
      <w:r>
        <w:rPr>
          <w:b/>
        </w:rPr>
        <w:t>Purple &amp; Green Gingham Daisy Picnic Blanket</w:t>
      </w:r>
      <w:r>
        <w:t xml:space="preserve"> - £35, Talking Tables</w:t>
      </w:r>
    </w:p>
    <w:p>
      <w:r>
        <w:t>Made of cotton on one side and waterproof material on the other, this blanket is both practical and stylish.</w:t>
      </w:r>
    </w:p>
    <w:p>
      <w:r>
        <w:rPr>
          <w:b/>
        </w:rPr>
        <w:t>Set of 4 Summer Resort Picnic Hi Ball Glasses</w:t>
      </w:r>
      <w:r>
        <w:t xml:space="preserve"> - £10.50 (was £15), Marks &amp; Spencer</w:t>
      </w:r>
    </w:p>
    <w:p>
      <w:r>
        <w:t>These plastic highball glasses are perfect for soda or beer on sunny beach days.</w:t>
      </w:r>
    </w:p>
    <w:p>
      <w:r>
        <w:rPr>
          <w:b/>
        </w:rPr>
        <w:t>Ochre/Cream Ditsy Floral Filled Picnic Backpack (x 4)</w:t>
      </w:r>
      <w:r>
        <w:t xml:space="preserve"> - £50, Next</w:t>
      </w:r>
    </w:p>
    <w:p>
      <w:r>
        <w:t>This comprehensive backpack includes dinner plates, plastic cutlery, wine glasses, a picnic blanket, and a cooler compartment.</w:t>
      </w:r>
    </w:p>
    <w:p>
      <w:r>
        <w:rPr>
          <w:b/>
        </w:rPr>
        <w:t>Frizz Red Expandable Wine Cooling Sleeve</w:t>
      </w:r>
      <w:r>
        <w:t xml:space="preserve"> - £24.99, Peugeot Saveurs</w:t>
      </w:r>
    </w:p>
    <w:p>
      <w:r>
        <w:t>This sleeve chills your wine bottle in 20 minutes and keeps it cold for two hours.</w:t>
      </w:r>
    </w:p>
    <w:p>
      <w:r>
        <w:rPr>
          <w:b/>
        </w:rPr>
        <w:t>Set of Four Enamel Plates &amp; Mugs</w:t>
      </w:r>
      <w:r>
        <w:t xml:space="preserve"> - £84, Enamel Happy</w:t>
      </w:r>
    </w:p>
    <w:p>
      <w:r>
        <w:t>Light and shatterproof, these colorful enamel plates and mugs are durable and charming.</w:t>
      </w:r>
    </w:p>
    <w:p>
      <w:r>
        <w:rPr>
          <w:b/>
        </w:rPr>
        <w:t>Wicker Picnic Basket with Red and White Gingham</w:t>
      </w:r>
      <w:r>
        <w:t xml:space="preserve"> - £45, Maison Cherie</w:t>
      </w:r>
    </w:p>
    <w:p>
      <w:r>
        <w:t>With a romantic vintage look, this French wicker basket includes an inner pocket and insulated compartment.</w:t>
      </w:r>
    </w:p>
    <w:p>
      <w:r>
        <w:rPr>
          <w:b/>
        </w:rPr>
        <w:t>Ridged 440ml Acrylic Goblet Set of 4, Green</w:t>
      </w:r>
      <w:r>
        <w:t xml:space="preserve"> - £15.99 (was £17.99), Wayfair</w:t>
      </w:r>
    </w:p>
    <w:p>
      <w:r>
        <w:t>These fashionable green goblets are great for holding G&amp;T or sauvignon blanc.</w:t>
      </w:r>
    </w:p>
    <w:p>
      <w:r>
        <w:rPr>
          <w:b/>
        </w:rPr>
        <w:t>Alayah Folding Deck Chair</w:t>
      </w:r>
      <w:r>
        <w:t xml:space="preserve"> - £44.99 (was £59.99), Wayfair</w:t>
      </w:r>
    </w:p>
    <w:p>
      <w:pPr>
        <w:pStyle w:val="ListBullet"/>
      </w:pPr>
      <w:r>
        <w:t>This striped canvas chair features a solid hardwood frame and is easy to pack flat for portability.</w:t>
      </w:r>
    </w:p>
    <w:p>
      <w:r>
        <w:t>These items ensure a stylish and comfortable picnic, making the most of your outdoor gatherings.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