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Taylor Swift's Kebab Order Sparks Frenzy at North London Takeaway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Kentish Delight kebab shop in North London has found itself at the center of a frenzy among Taylor Swift superfans after the singer ordered 45 doner kebabs for her team before her Wembley Stadium shows. The pop star's favorite order is a £9.90 chicken doner with garlic sauce and salad, leading fans from across the globe to flock to the shop to taste the same.</w:t>
      </w:r>
    </w:p>
    <w:p>
      <w:r>
        <w:t>Ahmed Khan, 55, who has owned Kentish Delight for a decade, revealed that a representative of Swift's team sent a text for the £450 order, which includes vegetarian options to be collected on Friday night. Swift, currently 34, has been visiting the place since her relationship with British actor Joe Alwyn, who lives locally.</w:t>
      </w:r>
    </w:p>
    <w:p>
      <w:r>
        <w:t>Swift’s connection to Kentish Delight dates back seven years, even featuring it in her "End Game" music video. Enthusiastic fans, known as 'Swifties', have been making the kebab shop a pilgrimage site, including Melodie Guerin and Marie Maranzana from Lyon, France, who bought tickets last July and decided to visit the shop as part of their Taylor Swift-themed London tour.</w:t>
      </w:r>
    </w:p>
    <w:p>
      <w:r>
        <w:t>Owner Ahmed Khan expressed immense gratitude for the surge in business, mentioning visitors from all over the world. The kebab shop now serves as a starting point for many Swifties embarking on tours of places significant to the singer, ahead of her record-breaking Eras Tour shows in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