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BBQ Food… But Not as You Know It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Helen Graves, the author of "BBQ Days, BBQ Nights", has shared a recipe for grilled crumpets with charred pineapple and rum and maple caramel. This dessert, reminiscent of the French pastry kouign-amann, features crispy, caramelized sugary-buttered crumpets. Preparation can be started 24 hours in advance by making the caramel and storing it in an airtight container at room temperature.</w:t>
      </w:r>
    </w:p>
    <w:p>
      <w:r>
        <w:t>Here are the ingredients needed for serving eight:</w:t>
      </w:r>
    </w:p>
    <w:p>
      <w:r>
        <w:t>For the crumpets:</w:t>
        <w:br/>
        <w:t>- 150g unsalted butter</w:t>
        <w:br/>
        <w:t>- 125g caster sugar</w:t>
        <w:br/>
        <w:t>- 1½ tsp vanilla bean paste</w:t>
        <w:br/>
        <w:t>- 1½ tsp ground ginger</w:t>
        <w:br/>
        <w:t>- 8 crumpets</w:t>
      </w:r>
    </w:p>
    <w:p>
      <w:r>
        <w:t>For the pineapple and caramel:</w:t>
        <w:br/>
        <w:t>- 1 ripe pineapple, trimmed</w:t>
        <w:br/>
        <w:t>- 60g unsalted butter</w:t>
        <w:br/>
        <w:t>- 100g soft light brown sugar</w:t>
        <w:br/>
        <w:t>- 50g maple syrup</w:t>
        <w:br/>
        <w:t>- 2 tbsp dark rum</w:t>
        <w:br/>
        <w:t>- 1 tbsp double cream</w:t>
        <w:br/>
        <w:t>- Pinch of flaky sea salt</w:t>
      </w:r>
    </w:p>
    <w:p>
      <w:r>
        <w:t>For the lime cream:</w:t>
        <w:br/>
        <w:t>- 300ml double cream or whipping cream</w:t>
        <w:br/>
        <w:t>- Grated zest of 1 lime</w:t>
        <w:br/>
        <w:t>- Pinch of ground ginger</w:t>
        <w:br/>
        <w:t>- 1 tbsp caster sugar</w:t>
      </w:r>
    </w:p>
    <w:p>
      <w:r>
        <w:t>To serve:</w:t>
        <w:br/>
        <w:t>- Vanilla ice cream</w:t>
      </w:r>
    </w:p>
    <w:p>
      <w:r>
        <w:t>To prepare:</w:t>
        <w:br/>
        <w:t>1. Set up a BBQ for two-zone cooking with medium heat.</w:t>
        <w:br/>
        <w:t>2. Slice the pineapple into quarters lengthways, peel, remove the core, and slice each section.</w:t>
        <w:br/>
        <w:t>3. In a pan, combine butter and brown sugar over medium heat. Stir in maple syrup and cook for five minutes until thickened. Add rum, cream, and salt. Set aside.</w:t>
        <w:br/>
        <w:t>4. In a bowl, whip cream, lime zest, ginger, and sugar until soft peaks form. Keep chilled.</w:t>
        <w:br/>
        <w:t>5. Melt butter in a pan, stir in sugar, vanilla, and ginger. Grill the crumpets briefly and dunk in the butter mixture.</w:t>
        <w:br/>
        <w:t>6. Grill pineapple wedges until charred. Add them to the caramel sauce.</w:t>
        <w:br/>
        <w:t>7. Serve crumpets topped with ice cream, pineapple, caramel sauce, and a dollop of lime cream.</w:t>
      </w:r>
    </w:p>
    <w:p>
      <w:r>
        <w:t>"BBQ Days, BBQ Nights" by Helen Graves is available now for £22, published by Hardie Grant, with photography by Robert Billington.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