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Trainline and Brooklyn Peltz Beckham Collaborate on #TrainPicnic Through Europe Culinary Experience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Brooklyn Peltz Beckham Curates European Culinary Rail Experience</w:t>
      </w:r>
    </w:p>
    <w:p>
      <w:r>
        <w:rPr>
          <w:b/>
        </w:rPr>
        <w:t>June 13, 2024</w:t>
      </w:r>
      <w:r>
        <w:t xml:space="preserve"> - In a unique blend of culinary tourism and rail travel, Trainline has joined forces with Brooklyn Peltz Beckham to debut #TrainPicnic Through Europe. This initiative seeks to enhance rail journeys across the continent with curated recipes and culinary guides, offering travelers a taste of Europe's diverse gastronomic landscape.</w:t>
      </w:r>
    </w:p>
    <w:p>
      <w:r>
        <w:t>Culinary tourism has rapidly risen to prominence as a significant travel motivator in 2024. In response, Europe's leading rail booking app, Trainline, partnered with Beckham to craft a series of exclusive recipes and food guides intended for travellers exploring the UK, France, Spain, and Italy by train this summer.</w:t>
      </w:r>
    </w:p>
    <w:p>
      <w:r>
        <w:t>Brooklyn Peltz Beckham's #TrainPicnic Through Europe provides rail passengers with four bespoke recipes. These dishes, inspired by snacks that Beckham enjoys or envisions consuming during his train travels, include:</w:t>
      </w:r>
    </w:p>
    <w:p>
      <w:r>
        <w:t>The #TrainPicnic Through Europe project is not just about recipes. It includes tips on top European restaurants, hidden gem markets, and essential food festivals, all easily reachable by train. These insights are drawn from Beckham's personal experiences of living and traveling in Europe. Further enriching the initiative is a guide to understanding local snack terminologies, aiding travelers in fully immersing themselves in each country's culinary culture.</w:t>
      </w:r>
    </w:p>
    <w:p>
      <w:r>
        <w:t>Reflecting on the initiative, Beckham stated, "Travelling around the world has taught me that the heart of any destination lies in its cuisine. Through this collaboration with Trainline, I aim to inspire others to explore Europe and its rich food landscapes, enjoying delicious snacks as they travel by train."</w:t>
      </w:r>
    </w:p>
    <w:p>
      <w:r>
        <w:t>Each recipe is paired with step-by-step instructions and personal insights from Beckham, making the cooking process engaging and educational. The dishes are designed to be both delicious and well-suited for consumption during train journeys.</w:t>
      </w:r>
    </w:p>
    <w:p>
      <w:r>
        <w:t>As travel by rail continues to gain popularity among Americans—spurred by the desire for more sustainable and unique travel experiences—Jody Ford, CEO of Trainline, remarked, "Partnering with Brooklyn Peltz Beckham, who possesses a deep appreciation for Europe's vibrant culinary scene, allows us to inspire more Americans to explore Europe by train. His #TrainPicnic Through Europe offers a perfect melding of food and travel, presenting a sustainable and delightful way to discover the continent."</w:t>
      </w:r>
    </w:p>
    <w:p>
      <w:r>
        <w:t>Trainline facilitates travel through more than 270 rail and coach operators across 40 countries. The platform allows American travelers to purchase tickets in dollars and provides real-time travel information. This service aims to streamline the booking process and enhance travel ease, encouraging environmentally friendly transit options.</w:t>
      </w:r>
    </w:p>
    <w:p>
      <w:r>
        <w:t>For those interested in accessing Brooklyn Peltz Beckham's recipes and travel guides, further information is available on Trainline's official website.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