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Politicians banned from I'm A Celebrity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members of the Conservative Party who lost their seats in recent elections will not be appearing on the next season of ITV's reality show, "I'm A Celebrity… Get Me Out Of Here." Jake News has learned that the show has decided to exclude politicians from its lineup following Nigel Farage's participation last year. An insider from ITV reported to Jake News that the decision was influenced by public fatigue with political figures, especially after a year marked by a significant General Election.</w:t>
      </w:r>
    </w:p>
    <w:p>
      <w:r>
        <w:t>Matt Hancock, the former Tory health secretary, participated in 2022, and Nigel Farage, the leader of the Reform Party, took part in 2023. Both contestants finished in third place. Farage received a reported £1.5 million for his time on the show but accused ITV of censoring him and reducing his airtime, claims that sparked online backlash.</w:t>
      </w:r>
    </w:p>
    <w:p>
      <w:r>
        <w:t>Potential candidates such as former business secretary Jacob Rees-Mogg, ex-leader of the Commons Penny Mordaunt, and former Prime Minister Liz Truss were discussed as possible participants. However, an ITV source told Jake News about the need to refresh the show's lineup annually. Show hosts Ant McPartlin and Declan Donnelly confirmed the no-politician policy on their Instagram live channel, Jungle Club.</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