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Call Me By Your Name actor Armie Hammer denies cannibalism</w:t>
      </w:r>
    </w:p>
    <w:p>
      <w:r/>
    </w:p>
    <w:p>
      <w:r>
        <w:drawing>
          <wp:inline xmlns:a="http://schemas.openxmlformats.org/drawingml/2006/main" xmlns:pic="http://schemas.openxmlformats.org/drawingml/2006/picture">
            <wp:extent cx="5486400" cy="30861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86100"/>
                    </a:xfrm>
                    <a:prstGeom prst="rect"/>
                  </pic:spPr>
                </pic:pic>
              </a:graphicData>
            </a:graphic>
          </wp:inline>
        </w:drawing>
      </w:r>
    </w:p>
    <w:p>
      <w:r>
        <w:t>Actor Armie Hammer appeared on "Piers Morgan Uncensored", where he addressed allegations of sexual assault and cannibalism that surfaced in 2021. When asked directly by Morgan if he was a cannibal, Hammer categorically denied it, clarifying, "You have to have actually eaten someone" and stating he had not.</w:t>
      </w:r>
    </w:p>
    <w:p>
      <w:r>
        <w:t>The actor also addressed rumors that Robert Downey Jr. had financed his rehab stint three years ago, denying these claims and explaining that while Downey was supportive, he did not pay for Hammer's treatment. Hammer had spent six months in rehab following the allegations, attributing his issues more to "escapism" than addiction.</w:t>
      </w:r>
    </w:p>
    <w:p>
      <w:r>
        <w:t>In the interview, Hammer admitted to cheating on his ex-wife, Elizabeth Chambers, before their separation in July 2020, and acknowledged a sexually charged relationship with accuser Effie Angelova. He described their interactions as consensual but admitted they might appear troubling out of context.</w:t>
      </w:r>
    </w:p>
    <w:p>
      <w:r>
        <w:t>Hammer discussed an incident with former girlfriend Paige Lorenze, where he traced his initials on her thigh, which he claimed was consensual and not intended as branding.</w:t>
      </w:r>
    </w:p>
    <w:p>
      <w:r>
        <w:t>The interview marks Hammer's first significant media appearance since the allegations, aiming to clarify and refute many of the claims made against him.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