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Billie Eilish latest celebrity to read CBeebies Bedtime Story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424152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152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Acclaimed Belfast author and illustrator Oliver Jeffers is pleased that Billie Eilish will read his children's book "This Moose Belongs to Me" on CBeebies Bedtime Story later today (Friday). </w:t>
      </w:r>
    </w:p>
    <w:p>
      <w:r>
        <w:t>"This Moose Belongs to Me," released in 2012 and featured on the New York Times best seller list, follows a boy named Wilfred who claims a moose named Marcel as his own. The story explores themes of ownership and freedom as Wilfred learns a valuable lesson when someone else also claims Marcel.</w:t>
      </w:r>
    </w:p>
    <w:p>
      <w:r>
        <w:t>Billie Eilish, an Academy and Grammy Award-winning artist - and a vegan - highlighted the significance of the story, emphasizing the need to care for wild creatures while allowing them their freedom. Eilish fondly recalled her love for bedtime stories as a child.</w:t>
      </w:r>
    </w:p>
    <w:p>
      <w:r>
        <w:t>In the past, Jeffers illustrated the vinyl cover for U2's song "Ordinary Love" in 2013 and contributed to the band's "Innocence + Experience" tour in 2015.</w:t>
      </w:r>
    </w:p>
    <w:p>
      <w:r>
        <w:t>CBeebies Bedtime Story airs on weekdays at 6:50 pm on CBeebies and BBC iPlayer, and has featured readers such as Tom Hardy, Kate Winslet, and Steve Carell.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