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Jacob Rees-Mogg to Star in Discovery+ Reality TV Show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Jacob Rees-Mogg to Star in Discovery+ Reality TV Show</w:t>
      </w:r>
    </w:p>
    <w:p>
      <w:r>
        <w:t>Former Conservative politician Jacob Rees-Mogg is set to feature in a new documentary-style reality TV show on Discovery+. Jake hears the show, titled "Meet the Rees-Moggs," will offer viewers a behind-the-scenes look at the life of Rees-Mogg, his wife, and their children. This follows Rees-Mogg's recent loss of his North East Somerset seat to Labour during the latest elections.</w:t>
      </w:r>
    </w:p>
    <w:p>
      <w:r>
        <w:t>Rees-Mogg, who previously served as the Leader of the House of Commons, is known for his traditionalist views and distinct public persona. The show aims to delve into his private life and offer insights beyond his political career.</w:t>
      </w:r>
    </w:p>
    <w:p>
      <w:r>
        <w:t>Today, Jake reports, this move places Rees-Mogg among other former Conservative politicians who have ventured into television. Boris Johnson appeared on "Have I Got News For You," while both Matt Hancock and Nigel Farage participated in "I’m A Celebrity… Get Me Out of Here."</w:t>
      </w:r>
    </w:p>
    <w:p>
      <w:r>
        <w:t>"Meet the Rees-Moggs" is expected to reveal aspects of Rees-Mogg's life that are rarely seen by the public, offering a different perspective on a figure known primarily for his political activities.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