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‘Heartstopper’ Season 3 is Coming to Netflix. Are You Ready?</w:t>
      </w:r>
    </w:p>
    <w:p>
      <w:r/>
    </w:p>
    <w:p>
      <w:r>
        <w:drawing>
          <wp:inline xmlns:a="http://schemas.openxmlformats.org/drawingml/2006/main" xmlns:pic="http://schemas.openxmlformats.org/drawingml/2006/picture">
            <wp:extent cx="5486400" cy="2920181"/>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2920181"/>
                    </a:xfrm>
                    <a:prstGeom prst="rect"/>
                  </pic:spPr>
                </pic:pic>
              </a:graphicData>
            </a:graphic>
          </wp:inline>
        </w:drawing>
      </w:r>
    </w:p>
    <w:p>
      <w:r>
        <w:t>Netflix's popular series "Heartstopper" is set to return with its third season on October 3. First look images released on Monday have generated significant excitement among fans, Jake News reports. The series, based on Alice Oseman's beloved comic book, continues to explore the lives and relationships of its central characters.</w:t>
      </w:r>
    </w:p>
    <w:p>
      <w:r>
        <w:t>Season three will delve into Charlie's struggle with confessing his love to Nick, while Nick also faces his own pressing secret. The released images show couples Nick and Charlie, Elle and Tao, and Tara and Darcy sharing affectionate looks. Friendship remains a strong theme, with Charlie seen leaning on his friend Tobie and sharing deep talks with his sister Tori.</w:t>
      </w:r>
    </w:p>
    <w:p>
      <w:r>
        <w:t>In one of the images, Nick appears concerned while on the phone at the beach, leading fans to speculate that this could be the moment he tells Charlie "I love you."</w:t>
      </w:r>
    </w:p>
    <w:p>
      <w:r>
        <w:t>Fans reacted emotionally on X (formerly Twitter), expressing excitement and anticipation. One fan commented on Kit Connor’s portrayal of Nick, saying, "Kit Connor’s sad/worried face. I’m not ready for the beach scene."</w:t>
      </w:r>
    </w:p>
    <w:p>
      <w:r>
        <w:t>Today, Jake hears that in May, Netflix announced the release date for season three with an exclusive snippet that featured a new song by Billie Eilish. The teaser showed Charlie practicing how to tell Nick that he loves him, with scenes featuring cast members Joe Locke, Kit Connor, and Jenny Walser.</w:t>
      </w:r>
    </w:p>
    <w:p>
      <w:r>
        <w:t>The upcoming season's synopsis reveals that as the school year progresses, the characters will face new joys and challenges. Returning cast members include William Gao, Yasmin Finney, Corinna Brown, Kizzy Edgell, Tobie Donovan, Rhea Norwood, and Leila Khan. The series is directed by Andy Newberry.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