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Divas Invade Las Vegas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 Vegas, renowned for its dazzling entertainment scene, is ramping up the excitement this summer with a star-studded lineup of live performances ranging from global superstars and nostalgic '90s acts to country musicians and leading comedians. The Las Vegas Convention and Visitors Authority (LVCVA) recently unveiled its new 'Alive in Vegas' campaign spotlighting the city’s eclectic summer offerings.</w:t>
      </w:r>
    </w:p>
    <w:p>
      <w:r>
        <w:t>Leading the summer spectacle are some of the music industry's most iconic female artists. Lady Gaga continues her critically acclaimed 'Lady Gaga: Jazz &amp; Piano' residency at Park MGM's Dolby Live, showcasing her versatility and talent in a stripped-down, elegant setting. Meanwhile, Mariah Carey takes fans on a journey through her illustrious career with 'Mariah Carey: The Celebration of Mimi Live in Las Vegas' at the same venue, which is sure to be a hit amongst her die-hard fans.</w:t>
      </w:r>
    </w:p>
    <w:p>
      <w:r>
        <w:t>Country-pop queen Shania Twain graces the Bakkt Theater at Planet Hollywood with her 'Come On Over – The Las Vegas Residency – All the Hits!' residency, promising a high-energy performance that spans all her chart-topping hits. Additionally, pop sensation P!nk returns to Allegiant Stadium with her 'Summer Carnival' tour, featuring rock legend Sheryl Crow as a guest performer.</w:t>
      </w:r>
    </w:p>
    <w:p>
      <w:r>
        <w:t>For those yearning for a bit of nostalgia, Vegas has an array of '90s throwback acts. Garth Brooks' residency 'Garth Brooks/Plus One' at The Colosseum continues to draw fans of classic country. Meanwhile, punk rock band's Blink-182 performance at T-Mobile Arena and a new residency by R&amp;B group Jodeci at House of Blues promise to bring back memories of the grunge and hip-hop-dominated era.</w:t>
      </w:r>
    </w:p>
    <w:p>
      <w:r>
        <w:t>Additional throwback acts include Boyz II Men at The Chelsea, Babyface at Pearl Concert Theater, and Hootie &amp; The Blowfish at BleauLive Theater. These performances are sure to attract audiences eager to relive their favourite musical moments from decades past.</w:t>
      </w:r>
    </w:p>
    <w:p>
      <w:r>
        <w:t>Las Vegas will also be a hot spot for country music enthusiasts this summer. Brett Young kicks off his performance at Resorts World Theatre, while Morgan Wallen is set for a two-night engagement at Allegiant Stadium with supporting acts Jelly Roll and Bailey Zimmerman. Chris Young, another staple in the country music scene, will also take the stage at Resorts World Theatre. Carrie Underwood continues her popular 'Reflection' residency, adding a touch of glamour and sophistication to the summer lineup.</w:t>
      </w:r>
    </w:p>
    <w:p>
      <w:r>
        <w:t>Challenging the male-dominated comedy scene, several female comedians are making their mark in Las Vegas this summer. Whitney Cummings brings her unapologetic humour to The Mirage Theatre, and Nikki Glaser performs her acerbic stand-up routine at The Venetian Theatre. Anjelah Johnson-Reyes and Cristela Alonzo also have slated performances, while Chelsea Handler will make history as the first woman to hold a Strip comedy residency at The Chelsea.</w:t>
      </w:r>
    </w:p>
    <w:p>
      <w:r>
        <w:t>The 'Girls Gotta Eat' podcast duo, Ashley and Rayna, are set to bring their popular show to a live audience at The Cosmopolitan's Chelsea venue, offering a blend of humour and relational insights.</w:t>
      </w:r>
    </w:p>
    <w:p>
      <w:r>
        <w:t>Whether you are a fan of powerhouse vocalists, '90s nostalgia, country hits, or cutting-edge comedy, Las Vegas has something to offer every visitor this summer, ensuring a season of unforgettable performances in the entertainment capital of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