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Taylor Swift DJs at Paul McCartney's Celebrity House Party with A-List Guests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Taylor Swift served as a DJ using her iPhone at an exclusive celebrity house party hosted by Paul McCartney. The event featured an impressive lineup of A-list attendees, including Mick Jagger, Ringo Starr, Bruce Springsteen, Courteney Cox, Jennifer Aniston, and Jimmy Kimmel. </w:t>
      </w:r>
    </w:p>
    <w:p>
      <w:r>
        <w:t xml:space="preserve">Kimmel, 56, disclosed the details of the party during an appearance with his wife Molly McNearney, 46, on The Howard Stern Show on SiriusXM. He mentioned that Swift, 34, was in attendance with her partner, NFL player Travis Kelce. </w:t>
      </w:r>
    </w:p>
    <w:p>
      <w:r>
        <w:t>Kimmel recounted his experience of the event, stating he had not interacted with Mick Jagger but had an engaging conversation with Bruce Springsteen. McNearney recalled feeling overwhelmed by the star-studded guest list and expressed relief upon spotting familiar faces like Aniston and Cox from "Friends."</w:t>
      </w:r>
    </w:p>
    <w:p>
      <w:r>
        <w:t>The event underscored the extraordinary mingling of prominent figures from the entertainment and music industries, providing attendees and observers with a glimpse into a rarefied social gathering.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