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Rumoured Line-Up for Strictly Come Dancing 2024 Revealed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popular BBC series "Strictly Come Dancing," hosted by Tess Daly and Claudia Winkleman, is set to return this autumn, sparking speculation about its 2024 roster of celebrity dancers. Here are the names currently circulating as potential participants:</w:t>
      </w:r>
    </w:p>
    <w:p>
      <w:r>
        <w:rPr>
          <w:b/>
        </w:rPr>
        <w:t>Gino D'Acampo</w:t>
      </w:r>
      <w:r>
        <w:t>TV personality and chef Gino D'Acampo, known from "This Morning," has been a long-time favorite to join the show but has not yet appeared due to scheduling conflicts.</w:t>
      </w:r>
    </w:p>
    <w:p>
      <w:r>
        <w:rPr>
          <w:b/>
        </w:rPr>
        <w:t>Shona McGarty</w:t>
      </w:r>
      <w:r>
        <w:t>After departing from "EastEnders" where she played Whitney Dean for 16 years, Shona McGarty is rumored to be considering the dance floor, having previously expressed interest despite nerves.</w:t>
      </w:r>
    </w:p>
    <w:p>
      <w:r>
        <w:rPr>
          <w:b/>
        </w:rPr>
        <w:t>Hannah Waddingham</w:t>
      </w:r>
      <w:r>
        <w:t>"Ted Lasso" actress and singer Hannah Waddingham has reportedly been approached by the BBC and might join, especially given her friendship with judge Anton Du Beke.</w:t>
      </w:r>
    </w:p>
    <w:p>
      <w:r>
        <w:rPr>
          <w:b/>
        </w:rPr>
        <w:t>Clive Myrie</w:t>
      </w:r>
      <w:r>
        <w:t>BBC newsreader Clive Myrie has hinted at participation by showcasing his dance moves on social media and tagging the official Strictly account.</w:t>
      </w:r>
    </w:p>
    <w:p>
      <w:r>
        <w:rPr>
          <w:b/>
        </w:rPr>
        <w:t>Dame Laura Kenny</w:t>
      </w:r>
      <w:r>
        <w:t>Retired cyclist Dame Laura Kenny, a decorated Olympian, might be looking to swap her cycling shoes for dance shoes in this year's show.</w:t>
      </w:r>
    </w:p>
    <w:p>
      <w:r>
        <w:rPr>
          <w:b/>
        </w:rPr>
        <w:t>Perri Kiely</w:t>
      </w:r>
      <w:r>
        <w:t>"Diversity" dancer and "Dancing on Ice" winner Perri Kiely is also a rumored contestant, though he acknowledges potential controversy over his dance background.</w:t>
      </w:r>
    </w:p>
    <w:p>
      <w:r>
        <w:rPr>
          <w:b/>
        </w:rPr>
        <w:t>Jill Scott</w:t>
      </w:r>
      <w:r>
        <w:t>Former England footballer Jill Scott, winner of "I'm A Celebrity," has caught the eye of professional dancer Neil Jones, who expressed interest in partnering up with her.</w:t>
      </w:r>
    </w:p>
    <w:p>
      <w:r>
        <w:rPr>
          <w:b/>
        </w:rPr>
        <w:t>Tom Malone Jr</w:t>
      </w:r>
      <w:r>
        <w:t>Ex-"Gogglebox" star Tom Malone Jr shared his interest in joining Strictly, citing ballroom dancing as a new challenge for him.</w:t>
      </w:r>
    </w:p>
    <w:p>
      <w:r>
        <w:rPr>
          <w:b/>
        </w:rPr>
        <w:t>Chris McCausland</w:t>
      </w:r>
      <w:r>
        <w:t>Comedian Chris McCausland could make history as the first blind contestant on Strictly, though he has not confirmed his participation.</w:t>
      </w:r>
    </w:p>
    <w:p>
      <w:r>
        <w:rPr>
          <w:b/>
        </w:rPr>
        <w:t>Mollie Pearce</w:t>
      </w:r>
      <w:r>
        <w:t>"The Traitors" season two runner-up Mollie Pearce’s name has come up as a possible contestant, potentially bringing positive representation with her stoma and limb difference.</w:t>
      </w:r>
    </w:p>
    <w:p>
      <w:r>
        <w:rPr>
          <w:b/>
        </w:rPr>
        <w:t>Perrie Edwards</w:t>
      </w:r>
      <w:r>
        <w:t>Little Mix star Perrie Edwards has shown interest in the competition, expressing her love for dance on "The Jonathan Ross Show."</w:t>
      </w:r>
    </w:p>
    <w:p>
      <w:r>
        <w:rPr>
          <w:b/>
        </w:rPr>
        <w:t>Sophie Morgan</w:t>
      </w:r>
      <w:r>
        <w:t>"Loose Women" presenter and Paralympic host Sophie Morgan is also speculated to join, following previous rumors from last year.</w:t>
      </w:r>
    </w:p>
    <w:p>
      <w:r>
        <w:t>The anticipated line-up will be officially announced closer to the show's return 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