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Edinburgh Festival 2024 Showcases Global Dance and Circus Performances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The Edinburgh Festival 2024 lineup features an eclectic mix of dance and circus performances, showcasing talent from around the world.</w:t>
      </w:r>
    </w:p>
    <w:p>
      <w:r>
        <w:t>Brazilian company Grupo Corpo presents a double bill at the Edinburgh Playhouse from August 5-7. "Gil Refazendo" pays tribute to musician Gilberto Gil, while "Gira" draws inspiration from the Umbanda religion.</w:t>
      </w:r>
    </w:p>
    <w:p>
      <w:r>
        <w:t>Scottish Dance Theatre will perform a double bill at Zoo Southside from August 13-25, featuring "The Flock" by Roser López Espinosa, inspired by migrating birds, and "Moving Cloud" by Sofia Nappi, set to Scottish folk music.</w:t>
      </w:r>
    </w:p>
    <w:p>
      <w:r>
        <w:t>Australian choreographer Lewis Major presents two shows at Assembly @ Dance Base from August 2-25. "Triptych" includes UK premieres and Russell Maliphant’s "Two x Three." "Lien" offers a unique 10-minute one-on-one performance.</w:t>
      </w:r>
    </w:p>
    <w:p>
      <w:r>
        <w:t>"Limbo" performs at C Aurora from August 5-18, featuring violinist Sonja Schebeck and circus artist Josh Frazer in a piece about refugees in limbo.</w:t>
      </w:r>
    </w:p>
    <w:p>
      <w:r>
        <w:t>Giovanni Zazzera’s "Negare" will be at C Arts - C Aquila from August 12-25, presenting a solo dance theatre piece exploring self-perception.</w:t>
      </w:r>
    </w:p>
    <w:p>
      <w:r>
        <w:t>Melbourne’s Na Djinang circus performs "Of the Land on Which We Meet" at Assembly Checkpoint from August 1-25, exploring connections to land with a diverse trio of performers.</w:t>
      </w:r>
    </w:p>
    <w:p>
      <w:r>
        <w:t>Summerhall hosts the female circus trio Still Hungry with Bryony Kimmings’ "Show Pony" from August 13-26, tackling the topic of middle age in acrobatics.</w:t>
      </w:r>
    </w:p>
    <w:p>
      <w:r>
        <w:t>Tokyo's Sushi Tap Show 2024 brings a fun-filled variety show to Greenside @ George Street - Forest Theatre from August 2-24, featuring tap dancing, juggling, and physical comedy.</w:t>
      </w:r>
    </w:p>
    <w:p>
      <w:r>
        <w:t>The Taiwan Season’s "Palingenesis," performed by D_Antidote Production, is scheduled for Assembly @ Dance Base from August 2-25, highlighting regeneration through dynamic masked dancers.</w:t>
      </w:r>
    </w:p>
    <w:p>
      <w:r>
        <w:t>Finally, "This Is Not Romeo and Juliet" by Danish company Granhøj Dans will be at Zoo Southside from August 13-18, exploring stages of love and featuring music by Mancini, Gounod, and Prokofiev.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