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Kylie Minogue to Release Tell-All Memoir: Hits, Gays and Lovers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Australian singer and actress Kylie Minogue, 56, plans to release a tell-all memoir chronicling her 40-year career in music, film, and television. The memoir will be crafted with the help of a ghostwriter and is anticipated to provide insights into her professional journey and personal life. Minogue, who recently won the Lifetime Achievement Award at the BRITs, feels now is the right time to share her memories.</w:t>
      </w:r>
    </w:p>
    <w:p>
      <w:r>
        <w:t>On Friday, Minogue performed energetically at the International Mawazine Music Festival in Morocco, where she wore an electric blue jumpsuit. This follows her recent efforts promoting her sixteenth studio album, "Tension," and completing her Las Vegas residency at Voltaire nightclub, which saw high demand and sold out quickly.</w:t>
      </w:r>
    </w:p>
    <w:p>
      <w:r>
        <w:t>Kylie Minogue has also been enjoying some downtime in Mykonos, Greece, after a busy year that included earning her second Grammy for "Padam Padam." Fans eagerly await the release of her memoir, which promises to reveal new anecdotes, stories, and rare photos from her archives.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