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Tom Hiddleston and Olivia Colman back in new series of 'The Night Manager'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BBC has confirmed that Academy Award-winning actress Olivia Colman will reprise her role as Angela Burr in the second season of the acclaimed series "The Night Manager." The announcement was made on June 20, 2024. Colman will be joined by returning cast members Tom Hiddleston as Jonathan Pine, Alistair Petrie, Douglas Hodge, Michael Nardone, and Noah Jupe.</w:t>
      </w:r>
    </w:p>
    <w:p>
      <w:r>
        <w:t>Filming for the new season is scheduled to commence later this month. New cast members include Diego Calva, Camila Morrone, Indira Varma, Paul Chahidi, and Hayley Squires. The series, based on John le Carré's novel and created by David Farr, will be directed by BAFTA-winning director Georgi Banks-Davies.</w:t>
      </w:r>
    </w:p>
    <w:p>
      <w:r>
        <w:t>The first season, which aired in 2016, received high acclaim, earning multiple BAFTAs, Emmy Awards, and Golden Globes. It will be available on BBC One and BBC iPlayer in the UK, and globally on Amazon's Prime Video. No confirmation has been made about Hugh Laurie's return, though he will serve as an executive producer.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