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New Shows to Stream This Week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New Shows to Stream This Week</w:t>
      </w:r>
    </w:p>
    <w:p>
      <w:r>
        <w:rPr>
          <w:b/>
        </w:rPr>
        <w:t>The Bear (Season 3)</w:t>
      </w:r>
      <w:r>
        <w:br/>
        <w:t xml:space="preserve">- </w:t>
      </w:r>
      <w:r>
        <w:rPr>
          <w:i/>
        </w:rPr>
        <w:t>When</w:t>
      </w:r>
      <w:r>
        <w:t>: Available from Thursday, June 27</w:t>
        <w:br/>
        <w:t xml:space="preserve">- </w:t>
      </w:r>
      <w:r>
        <w:rPr>
          <w:i/>
        </w:rPr>
        <w:t>Where</w:t>
      </w:r>
      <w:r>
        <w:t>: Disney+</w:t>
        <w:br/>
        <w:t xml:space="preserve">- </w:t>
      </w:r>
      <w:r>
        <w:rPr>
          <w:i/>
        </w:rPr>
        <w:t>What</w:t>
      </w:r>
      <w:r>
        <w:t>: The restaurant drama featuring Jeremy Allen White and Ayo Edebiri returns. Carmy is close to achieving his dream of a Michelin-starred establishment, but personal and professional challenges loom large.</w:t>
      </w:r>
    </w:p>
    <w:p>
      <w:r>
        <w:rPr>
          <w:b/>
        </w:rPr>
        <w:t>Supacell</w:t>
      </w:r>
      <w:r>
        <w:br/>
        <w:t xml:space="preserve">- </w:t>
      </w:r>
      <w:r>
        <w:rPr>
          <w:i/>
        </w:rPr>
        <w:t>When</w:t>
      </w:r>
      <w:r>
        <w:t>: Available from Thursday, June 27</w:t>
        <w:br/>
        <w:t xml:space="preserve">- </w:t>
      </w:r>
      <w:r>
        <w:rPr>
          <w:i/>
        </w:rPr>
        <w:t>Where</w:t>
      </w:r>
      <w:r>
        <w:t>: Netflix</w:t>
        <w:br/>
        <w:t xml:space="preserve">- </w:t>
      </w:r>
      <w:r>
        <w:rPr>
          <w:i/>
        </w:rPr>
        <w:t>What</w:t>
      </w:r>
      <w:r>
        <w:t>: Directed by Rapman, this drama stars Tosin Cole and Adelayo Adedayo. It follows five Black Londoners who gain superpowers during stressful moments, exploring urban life with a supernatural twist.</w:t>
      </w:r>
    </w:p>
    <w:p>
      <w:r>
        <w:rPr>
          <w:b/>
        </w:rPr>
        <w:t>Toads</w:t>
      </w:r>
      <w:r>
        <w:br/>
        <w:t xml:space="preserve">- </w:t>
      </w:r>
      <w:r>
        <w:rPr>
          <w:i/>
        </w:rPr>
        <w:t>When</w:t>
      </w:r>
      <w:r>
        <w:t>: Available from Monday, June 24</w:t>
        <w:br/>
        <w:t xml:space="preserve">- </w:t>
      </w:r>
      <w:r>
        <w:rPr>
          <w:i/>
        </w:rPr>
        <w:t>Where</w:t>
      </w:r>
      <w:r>
        <w:t>: Channel 4</w:t>
        <w:br/>
        <w:t xml:space="preserve">- </w:t>
      </w:r>
      <w:r>
        <w:rPr>
          <w:i/>
        </w:rPr>
        <w:t>What</w:t>
      </w:r>
      <w:r>
        <w:t>: A comedy series starring Amy Gledhill as Amber, who reflects on past relationships the night before her wedding.</w:t>
      </w:r>
    </w:p>
    <w:p>
      <w:r>
        <w:rPr>
          <w:b/>
        </w:rPr>
        <w:t>Kaulitz &amp; Kaulitz</w:t>
      </w:r>
      <w:r>
        <w:br/>
        <w:t xml:space="preserve">- </w:t>
      </w:r>
      <w:r>
        <w:rPr>
          <w:i/>
        </w:rPr>
        <w:t>When</w:t>
      </w:r>
      <w:r>
        <w:t>: Available from Tuesday, June 25</w:t>
        <w:br/>
        <w:t xml:space="preserve">- </w:t>
      </w:r>
      <w:r>
        <w:rPr>
          <w:i/>
        </w:rPr>
        <w:t>Where</w:t>
      </w:r>
      <w:r>
        <w:t>: Netflix</w:t>
        <w:br/>
        <w:t xml:space="preserve">- </w:t>
      </w:r>
      <w:r>
        <w:rPr>
          <w:i/>
        </w:rPr>
        <w:t>What</w:t>
      </w:r>
      <w:r>
        <w:t>: This reality series follows Bill and Tom Kaulitz of Tokio Hotel as they adapt to life in Los Angeles, balancing their band with sibling dynamics.</w:t>
      </w:r>
    </w:p>
    <w:p>
      <w:r>
        <w:rPr>
          <w:b/>
        </w:rPr>
        <w:t>Land of Women</w:t>
      </w:r>
      <w:r>
        <w:br/>
        <w:t xml:space="preserve">- </w:t>
      </w:r>
      <w:r>
        <w:rPr>
          <w:i/>
        </w:rPr>
        <w:t>When</w:t>
      </w:r>
      <w:r>
        <w:t>: Available from Wednesday, June 26</w:t>
        <w:br/>
        <w:t xml:space="preserve">- </w:t>
      </w:r>
      <w:r>
        <w:rPr>
          <w:i/>
        </w:rPr>
        <w:t>Where</w:t>
      </w:r>
      <w:r>
        <w:t>: Apple TV+</w:t>
        <w:br/>
        <w:t xml:space="preserve">- </w:t>
      </w:r>
      <w:r>
        <w:rPr>
          <w:i/>
        </w:rPr>
        <w:t>What</w:t>
      </w:r>
      <w:r>
        <w:t>: Eva Longoria stars in this comedy about a woman who flees to rural Spain with her mother and daughter after discovering her husband's debt to gangsters.</w:t>
      </w:r>
    </w:p>
    <w:p>
      <w:r>
        <w:rPr>
          <w:b/>
        </w:rPr>
        <w:t>My Lady Jane</w:t>
      </w:r>
      <w:r>
        <w:br/>
        <w:t xml:space="preserve">- </w:t>
      </w:r>
      <w:r>
        <w:rPr>
          <w:i/>
        </w:rPr>
        <w:t>When</w:t>
      </w:r>
      <w:r>
        <w:t>: Available from Thursday, June 27</w:t>
        <w:br/>
        <w:t xml:space="preserve">- </w:t>
      </w:r>
      <w:r>
        <w:rPr>
          <w:i/>
        </w:rPr>
        <w:t>Where</w:t>
      </w:r>
      <w:r>
        <w:t>: Prime Video</w:t>
        <w:br/>
        <w:t xml:space="preserve">- </w:t>
      </w:r>
      <w:r>
        <w:rPr>
          <w:i/>
        </w:rPr>
        <w:t>What</w:t>
      </w:r>
      <w:r>
        <w:t>: A counterfactual costume drama that reimagines Lady Jane Grey escaping execution. The series stars Emily Bader and features a supporting cast including Rob Brydon and Dominic Cooper.</w:t>
      </w:r>
    </w:p>
    <w:p>
      <w:r>
        <w:rPr>
          <w:b/>
        </w:rPr>
        <w:t>That '90s Show</w:t>
      </w:r>
      <w:r>
        <w:br/>
        <w:t xml:space="preserve">- </w:t>
      </w:r>
      <w:r>
        <w:rPr>
          <w:i/>
        </w:rPr>
        <w:t>When</w:t>
      </w:r>
      <w:r>
        <w:t>: Available from Thursday, June 27</w:t>
        <w:br/>
        <w:t xml:space="preserve">- </w:t>
      </w:r>
      <w:r>
        <w:rPr>
          <w:i/>
        </w:rPr>
        <w:t>Where</w:t>
      </w:r>
      <w:r>
        <w:t>: Netflix</w:t>
        <w:br/>
        <w:t xml:space="preserve">- </w:t>
      </w:r>
      <w:r>
        <w:rPr>
          <w:i/>
        </w:rPr>
        <w:t>What</w:t>
      </w:r>
      <w:r>
        <w:t>: A reboot of "That '70s Show," this series features the children of the original characters navigating teenage life with a '90s flair.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