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Clueless… And Other Ingenious Jane Austen Adaptations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Jane Austen's novels have inspired numerous film and TV adaptations, each offering a unique take on her timeless stories. Here are some noteworthy adaptations:</w:t>
      </w:r>
    </w:p>
    <w:p>
      <w:pPr>
        <w:pStyle w:val="ListBullet"/>
      </w:pPr>
      <w:r>
        <w:br/>
      </w:r>
      <w:r>
        <w:t>Pride and Prejudice (1995) - This acclaimed BBC TV series, starring Colin Firth as Mr. Darcy and Jennifer Ehle as Elizabeth Bennet, is often considered the quintessential Austen adaptation.</w:t>
      </w:r>
      <w:r>
        <w:br/>
      </w:r>
    </w:p>
    <w:p>
      <w:pPr>
        <w:pStyle w:val="ListBullet"/>
      </w:pPr>
      <w:r>
        <w:br/>
      </w:r>
      <w:r>
        <w:t>Emma (2020) - Directed by Autumn de Wilde, this film stars Anya Taylor-Joy as the titular matchmaker, with Bill Nighy and Johnny Flynn also featuring prominently.</w:t>
      </w:r>
      <w:r>
        <w:br/>
      </w:r>
    </w:p>
    <w:p>
      <w:pPr>
        <w:pStyle w:val="ListBullet"/>
      </w:pPr>
      <w:r>
        <w:br/>
      </w:r>
      <w:r>
        <w:t>Sense and Sensibility (1995) - Emma Thompson, who wrote the screenplay, starred alongside Kate Winslet in Ang Lee's film, which also featured Hugh Grant and Alan Rickman.</w:t>
      </w:r>
      <w:r>
        <w:br/>
      </w:r>
    </w:p>
    <w:p>
      <w:pPr>
        <w:pStyle w:val="ListBullet"/>
      </w:pPr>
      <w:r>
        <w:br/>
      </w:r>
      <w:r>
        <w:t>Pride and Prejudice (2005) - Joe Wright directed this adaptation starring Keira Knightley and Matthew Macfadyen. The film received critical acclaim, with Knightley earning an Oscar nomination.</w:t>
      </w:r>
      <w:r>
        <w:br/>
      </w:r>
    </w:p>
    <w:p>
      <w:pPr>
        <w:pStyle w:val="ListBullet"/>
      </w:pPr>
      <w:r>
        <w:br/>
      </w:r>
      <w:r>
        <w:t>Emma (1996) - Gwyneth Paltrow starred in this Miramax film, which was praised for her performance and its faithful adaptation of the novel.</w:t>
      </w:r>
      <w:r>
        <w:br/>
      </w:r>
    </w:p>
    <w:p>
      <w:pPr>
        <w:pStyle w:val="ListBullet"/>
      </w:pPr>
      <w:r>
        <w:br/>
      </w:r>
      <w:r>
        <w:t>Clueless (1995) - A modern retelling of "Emma," set in Beverly Hills, starring Alicia Silverstone. It became a cult classic among teen films.</w:t>
      </w:r>
      <w:r>
        <w:br/>
      </w:r>
    </w:p>
    <w:p>
      <w:pPr>
        <w:pStyle w:val="ListBullet"/>
      </w:pPr>
      <w:r>
        <w:br/>
      </w:r>
      <w:r>
        <w:t>Persuasion (1995) - This BBC film starred Amanda Root and Ciaran Hinds, and won a BAFTA award for its portrayal of the love story between Anne Elliot and Captain Wentworth.</w:t>
      </w:r>
      <w:r>
        <w:br/>
      </w:r>
    </w:p>
    <w:p>
      <w:pPr>
        <w:pStyle w:val="ListBullet"/>
      </w:pPr>
      <w:r>
        <w:br/>
      </w:r>
      <w:r>
        <w:t>Mansfield Park (1999) - Directed by Patricia Rozema and starring Frances O'Connor, this adaptation took creative liberties but was well-received.</w:t>
      </w:r>
      <w:r>
        <w:br/>
      </w:r>
    </w:p>
    <w:p>
      <w:pPr>
        <w:pStyle w:val="ListBullet"/>
      </w:pPr>
      <w:r>
        <w:br/>
      </w:r>
      <w:r>
        <w:t>Northanger Abbey (2007) - Felicity Jones starred in this ITV film, portraying Catherine Morland, with JJ Field as Henry Tilney.</w:t>
      </w:r>
      <w:r>
        <w:br/>
      </w:r>
    </w:p>
    <w:p>
      <w:pPr>
        <w:pStyle w:val="ListBullet"/>
      </w:pPr>
      <w:r>
        <w:br/>
      </w:r>
      <w:r>
        <w:t>Sanditon (2019) - Based on Austen’s unfinished novel, this ITV series starred Rose Williams and Theo James but faced criticism for its modern elements.</w:t>
      </w:r>
      <w:r>
        <w:br/>
      </w:r>
    </w:p>
    <w:p>
      <w:pPr>
        <w:pStyle w:val="ListBullet"/>
      </w:pPr>
      <w:r>
        <w:br/>
      </w:r>
      <w:r>
        <w:t>Bridget Jones's Diary (2001) - Inspired by "Pride and Prejudice," this modern film starred Renée Zellweger, with Colin Firth as Mark Darcy.</w:t>
      </w:r>
      <w:r>
        <w:br/>
      </w:r>
    </w:p>
    <w:p>
      <w:pPr>
        <w:pStyle w:val="ListBullet"/>
      </w:pPr>
      <w:r>
        <w:br/>
      </w:r>
      <w:r>
        <w:t>Love and Friendship (2016) - Directed by Whit Stillman, this film stars Kate Beckinsale as Lady Susan, based on Austen’s novella "Lady Susan."</w:t>
      </w:r>
      <w:r>
        <w:br/>
      </w:r>
    </w:p>
    <w:p>
      <w:pPr>
        <w:pStyle w:val="ListBullet"/>
      </w:pPr>
      <w:r>
        <w:br/>
      </w:r>
      <w:r>
        <w:t>Death Comes to Pemberley (2013) - A BBC series based on PD James's sequel to "Pride and Prejudice," featuring Matthew Rhys and Anna Maxwell Martin.</w:t>
      </w:r>
      <w:r>
        <w:br/>
      </w:r>
    </w:p>
    <w:p>
      <w:pPr>
        <w:pStyle w:val="ListBullet"/>
      </w:pPr>
      <w:r>
        <w:br/>
      </w:r>
      <w:r>
        <w:t>Pride and Prejudice (1940) - This MGM film included Laurence Olivier and Greer Garson, known for its humor and dramatic flair.</w:t>
      </w:r>
      <w:r>
        <w:br/>
      </w:r>
    </w:p>
    <w:p>
      <w:pPr>
        <w:pStyle w:val="ListBullet"/>
      </w:pPr>
      <w:r>
        <w:br/>
      </w:r>
      <w:r>
        <w:t>Emma (1996) - An ITV film written by Andrew Davies, starring Kate Beckinsale and Mark Strong, praised for its authentic portrayal.</w:t>
      </w:r>
      <w:r>
        <w:br/>
      </w:r>
    </w:p>
    <w:p>
      <w:pPr>
        <w:pStyle w:val="ListBullet"/>
      </w:pPr>
      <w:r>
        <w:br/>
      </w:r>
      <w:r>
        <w:t>Pride and Prejudice and Zombies (2016) - A parody blending Austen’s classic with zombie elements, starring Lily James and Sam Riley.</w:t>
      </w:r>
      <w:r>
        <w:br/>
      </w:r>
    </w:p>
    <w:p>
      <w:r>
        <w:rPr>
          <w:b/>
        </w:rPr>
        <w:t>Pride and Prejudice (1995)</w:t>
      </w:r>
      <w:r>
        <w:t xml:space="preserve"> - This acclaimed BBC TV series, starring Colin Firth as Mr. Darcy and Jennifer Ehle as Elizabeth Bennet, is often considered the quintessential Austen adaptation.</w:t>
      </w:r>
    </w:p>
    <w:p>
      <w:r>
        <w:rPr>
          <w:b/>
        </w:rPr>
        <w:t>Emma (2020)</w:t>
      </w:r>
      <w:r>
        <w:t xml:space="preserve"> - Directed by Autumn de Wilde, this film stars Anya Taylor-Joy as the titular matchmaker, with Bill Nighy and Johnny Flynn also featuring prominently.</w:t>
      </w:r>
    </w:p>
    <w:p>
      <w:r>
        <w:rPr>
          <w:b/>
        </w:rPr>
        <w:t>Sense and Sensibility (1995)</w:t>
      </w:r>
      <w:r>
        <w:t xml:space="preserve"> - Emma Thompson, who wrote the screenplay, starred alongside Kate Winslet in Ang Lee's film, which also featured Hugh Grant and Alan Rickman.</w:t>
      </w:r>
    </w:p>
    <w:p>
      <w:r>
        <w:rPr>
          <w:b/>
        </w:rPr>
        <w:t>Pride and Prejudice (2005)</w:t>
      </w:r>
      <w:r>
        <w:t xml:space="preserve"> - Joe Wright directed this adaptation starring Keira Knightley and Matthew Macfadyen. The film received critical acclaim, with Knightley earning an Oscar nomination.</w:t>
      </w:r>
    </w:p>
    <w:p>
      <w:r>
        <w:rPr>
          <w:b/>
        </w:rPr>
        <w:t>Emma (1996)</w:t>
      </w:r>
      <w:r>
        <w:t xml:space="preserve"> - Gwyneth Paltrow starred in this Miramax film, which was praised for her performance and its faithful adaptation of the novel.</w:t>
      </w:r>
    </w:p>
    <w:p>
      <w:r>
        <w:rPr>
          <w:b/>
        </w:rPr>
        <w:t>Clueless (1995)</w:t>
      </w:r>
      <w:r>
        <w:t xml:space="preserve"> - A modern retelling of "Emma," set in Beverly Hills, starring Alicia Silverstone. It became a cult classic among teen films.</w:t>
      </w:r>
    </w:p>
    <w:p>
      <w:r>
        <w:rPr>
          <w:b/>
        </w:rPr>
        <w:t>Persuasion (1995)</w:t>
      </w:r>
      <w:r>
        <w:t xml:space="preserve"> - This BBC film starred Amanda Root and Ciaran Hinds, and won a BAFTA award for its portrayal of the love story between Anne Elliot and Captain Wentworth.</w:t>
      </w:r>
    </w:p>
    <w:p>
      <w:r>
        <w:rPr>
          <w:b/>
        </w:rPr>
        <w:t>Mansfield Park (1999)</w:t>
      </w:r>
      <w:r>
        <w:t xml:space="preserve"> - Directed by Patricia Rozema and starring Frances O'Connor, this adaptation took creative liberties but was well-received.</w:t>
      </w:r>
    </w:p>
    <w:p>
      <w:r>
        <w:rPr>
          <w:b/>
        </w:rPr>
        <w:t>Northanger Abbey (2007)</w:t>
      </w:r>
      <w:r>
        <w:t xml:space="preserve"> - Felicity Jones starred in this ITV film, portraying Catherine Morland, with JJ Field as Henry Tilney.</w:t>
      </w:r>
    </w:p>
    <w:p>
      <w:r>
        <w:rPr>
          <w:b/>
        </w:rPr>
        <w:t>Sanditon (2019)</w:t>
      </w:r>
      <w:r>
        <w:t xml:space="preserve"> - Based on Austen’s unfinished novel, this ITV series starred Rose Williams and Theo James but faced criticism for its modern elements.</w:t>
      </w:r>
    </w:p>
    <w:p>
      <w:r>
        <w:rPr>
          <w:b/>
        </w:rPr>
        <w:t>Bridget Jones's Diary (2001)</w:t>
      </w:r>
      <w:r>
        <w:t xml:space="preserve"> - Inspired by "Pride and Prejudice," this modern film starred Renée Zellweger, with Colin Firth as Mark Darcy.</w:t>
      </w:r>
    </w:p>
    <w:p>
      <w:r>
        <w:rPr>
          <w:b/>
        </w:rPr>
        <w:t>Love and Friendship (2016)</w:t>
      </w:r>
      <w:r>
        <w:t xml:space="preserve"> - Directed by Whit Stillman, this film stars Kate Beckinsale as Lady Susan, based on Austen’s novella "Lady Susan."</w:t>
      </w:r>
    </w:p>
    <w:p>
      <w:r>
        <w:rPr>
          <w:b/>
        </w:rPr>
        <w:t>Death Comes to Pemberley (2013)</w:t>
      </w:r>
      <w:r>
        <w:t xml:space="preserve"> - A BBC series based on PD James's sequel to "Pride and Prejudice," featuring Matthew Rhys and Anna Maxwell Martin.</w:t>
      </w:r>
    </w:p>
    <w:p>
      <w:r>
        <w:rPr>
          <w:b/>
        </w:rPr>
        <w:t>Pride and Prejudice (1940)</w:t>
      </w:r>
      <w:r>
        <w:t xml:space="preserve"> - This MGM film included Laurence Olivier and Greer Garson, known for its humor and dramatic flair.</w:t>
      </w:r>
    </w:p>
    <w:p>
      <w:r>
        <w:rPr>
          <w:b/>
        </w:rPr>
        <w:t>Emma (1996)</w:t>
      </w:r>
      <w:r>
        <w:t xml:space="preserve"> - An ITV film written by Andrew Davies, starring Kate Beckinsale and Mark Strong, praised for its authentic portrayal.</w:t>
      </w:r>
    </w:p>
    <w:p>
      <w:r>
        <w:rPr>
          <w:b/>
        </w:rPr>
        <w:t>Pride and Prejudice and Zombies (2016)</w:t>
      </w:r>
      <w:r>
        <w:t xml:space="preserve"> - A parody blending Austen’s classic with zombie elements, starring Lily James and Sam Riley.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