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Ian McKellen Rushed to Hospital After Stage Fall at Noël Coward Theatre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Ian McKellen, 85, was rushed to hospital after falling off stage during a performance of "Player Kings" at the Noël Coward Theatre in London. The incident occurred during a fight scene involving his character, John Falstaff, and caused the show to be abruptly stopped. Audience members reported hearing McKellen cry out in pain, prompting immediate medical attention and the evacuation of the theatre.</w:t>
      </w:r>
    </w:p>
    <w:p>
      <w:r>
        <w:t>The performance, part of a 12-week West End run of Shakespeare's Henry IV, Parts One and Two, was canceled for the evening. A spokesperson for the theatre confirmed that McKellen had undergone a medical scan and is expected to make a full recovery. He is slated to return to the stage for a matinee performance shortly after.</w:t>
      </w:r>
    </w:p>
    <w:p>
      <w:r>
        <w:t>McKellen is renowned for his roles as Gandalf in the "Lord of the Rings" and "Hobbit" film series, as well as Magneto in the "X-Men" movies. Despite his advanced age, he remains an active figure in theatre and film.</w:t>
      </w:r>
    </w:p>
    <w:p>
      <w:r>
        <w:t>Witness accounts described the fall as sudden and shocking, with some audience members visibly distressed. The theatre management thanked audience members, including two doctors who were present, for their swift response and support. Further updates on McKellen's condition are anticipated as he recuperates.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