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Celine Dion receives standing ovation at New York premiere of 'I Am: Celine Dion' documentary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Celine Dion received a standing ovation at the New York premiere of her new documentary, "I Am: Celine Dion," on Monday evening. The film, directed by Irene Taylor, chronicles Dion's experiences living with Stiff Person Syndrome (SPS), a rare neurological disorder she publicly disclosed in December 2022.</w:t>
      </w:r>
    </w:p>
    <w:p>
      <w:r>
        <w:t>During the emotional screening, Dion expressed her gratitude toward her fans, becoming tearful as she spoke. "I cannot believe how fortunate I am to have my fans in my life," she said. The singer, known for hits like "My Heart Will Go On," emphasized the role of her fans in her journey, calling their support a "gift beyond measure."</w:t>
      </w:r>
    </w:p>
    <w:p>
      <w:r>
        <w:t>"I Am: Celine Dion" showcases the impact of SPS on her life and career. SPS causes progressive muscular stiffness, leading to severe spasms that can result in significant pain and disability. Dion's openness about her condition aims to shed light on this little-known disorder.</w:t>
      </w:r>
    </w:p>
    <w:p>
      <w:r>
        <w:t>The documentary, set to air on Prime Video on June 25, highlights Dion’s resilience and determination to continue performing despite her health challenges. The screening was attended by Dion's family, including her son RC Angelil, and several celebrities.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