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Rod Stewart Faces Backlash for Support of Ukraine During Concert in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singer Rod Stewart, 79, faced boos and jeers from the audience during his concert in Leipzig, Germany, on June 14, 2024. The incident occurred at the Quarterback Immobilien Arena when Stewart displayed images of Ukrainian President Volodymyr Zelensky and the Ukrainian flag on the large screen behind him. The British rock star has been vocal in his support for Ukraine since Russia's invasion in 2022.</w:t>
      </w:r>
    </w:p>
    <w:p>
      <w:r>
        <w:t>Stewart dedicated his performance of the 1991 hit "Rhythm of My Heart" to Kyiv, reinforcing its anti-war message. Despite his longstanding support of Ukraine, including housing Ukrainian refugees, the gesture was met with loud disapproval from the German crowd. The event highlighted the divisive nature of the ongoing conflict in Europe.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