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2024 Tony Awards Showcase Broadway's Finest Performances and Standout Productions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2024 Tony Awards: Key Highlights and Winners</w:t>
      </w:r>
    </w:p>
    <w:p>
      <w:r>
        <w:t>The 2024 Tony Awards took place on June 16, celebrating the best in Broadway theater. Below are the key highlights and winners from this prestigious event:</w:t>
      </w:r>
    </w:p>
    <w:p>
      <w:r>
        <w:rPr>
          <w:b/>
        </w:rPr>
        <w:t>Best Musical: “The Outsiders”</w:t>
      </w:r>
      <w:r>
        <w:br/>
        <w:t>The adaptation of the iconic novel "The Outsiders" clinched the award for Best Musical.</w:t>
      </w:r>
    </w:p>
    <w:p>
      <w:r>
        <w:rPr>
          <w:b/>
        </w:rPr>
        <w:t>Best Play: “Stereophonic”</w:t>
      </w:r>
      <w:r>
        <w:br/>
        <w:t>Daniel Radcliffe starred in "Stereophonic," which was awarded Best Play.</w:t>
      </w:r>
    </w:p>
    <w:p>
      <w:r>
        <w:rPr>
          <w:b/>
        </w:rPr>
        <w:t>Best Leading Actress in a Play: Sarah Paulson</w:t>
      </w:r>
      <w:r>
        <w:br/>
        <w:t>Sarah Paulson won her first Tony Award for her role in “Appropriate,” portraying Toni Lafayette, an elder sister protecting her deceased father’s legacy amid controversial revelations.</w:t>
      </w:r>
    </w:p>
    <w:p>
      <w:r>
        <w:rPr>
          <w:b/>
        </w:rPr>
        <w:t>Best Leading Actress in a Musical: Maleah Joi Moon</w:t>
      </w:r>
      <w:r>
        <w:br/>
        <w:t>Maleah Joi Moon received the award for her performance in “Hell’s Kitchen.”</w:t>
      </w:r>
    </w:p>
    <w:p>
      <w:r>
        <w:rPr>
          <w:b/>
        </w:rPr>
        <w:t>Best Revival of a Play: “Appropriate”</w:t>
      </w:r>
      <w:r>
        <w:br/>
        <w:t>"Appropriate" also took home the award for Best Revival of a Play, solidifying its status as one of the year’s standout productions.</w:t>
      </w:r>
    </w:p>
    <w:p>
      <w:r>
        <w:rPr>
          <w:b/>
        </w:rPr>
        <w:t>Other Highlights</w:t>
      </w:r>
      <w:r>
        <w:br/>
        <w:t>Daniel Radcliffe and Jeremy Strong were among the other notable winners of the evening. The event also featured numerous performances and acceptance speeches that emphasized the diverse talent within the Broadway community.</w:t>
      </w:r>
    </w:p>
    <w:p>
      <w:r>
        <w:t>The Tony Awards once again showcased Broadway's finest, honoring outstanding achievements and bringing attention to both new and revival productions.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